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24c6" w14:textId="6bc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15 декабря 2023 года № 11-64 "Об областном бюджете области Жетісу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17 мая 2024 года № 16-100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2024-2026 годы"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468 948 254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46 876 841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2 652 353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17 000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419 402 060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469 119 029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14 702 635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29 570 722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14 868 087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2 879 555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2 879 555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17 752 965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17 752 965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23 782 994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11 441 531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5 411 502 тысячи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2024 год на проведение мероприятий по охране окружающей среды и развития объектов в сумме 650 207 тысяч тенге.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2024 год на обеспечение функционирования автомобильных дорог и развитие транспортной инфраструктуры в сумме 30 028 764 тысячи тенге.".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17 мая 2024 года № 16-100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15 декабря 2023 года № 11-64 "Об областном бюджете области Жетісу на 2024-2026 годы"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468 948 254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419 402 060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408 061 042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469 119 029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5 758 905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3 137 878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2 721 135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4 236 511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367 375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3 869 136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2 328 303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1 899 058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13 163 226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13 163 226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13 114 930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9 234 743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3 877 687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205 995 748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24 385 450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24 385 450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1 270 565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23 114 885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153 453 051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130 619 533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2 237 557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96 770 651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27 203 352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11 981 027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913 426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10 852 491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9 260 366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1 592 125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14 004 584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13 970 208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1 046 424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12 813 106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1 679 027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6 967 699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15 045 748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2 727 873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1 542 704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8 271 140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6 246 494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26 148 560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8 312 685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7 417 904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10 246 566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10 133 092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9 200 318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7 589 309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7 425 845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6 077 220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18 598 147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18 498 147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17 987 033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3 256 642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13 762 477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26 104 055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5 072 792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2 835 684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12 036 453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9 364 789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4 668 001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1 981 813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1 022 067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2 098 673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3 934 876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2 286 658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1 869 442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1 648 218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1 074 745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15 849 501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3 674 800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3 028 934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12 174 701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35 573 031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30 721 685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24 007 504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4 428 789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3 304 049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1 036 870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4 790 412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3 644 434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2 990 125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2 903 974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785 181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291 479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15 407 985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15 407 985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14 537 809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3 508 210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10 831 146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766 007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36 673 838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30 028 764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30 028 764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14 327 801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2 542 208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13 158 755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897 844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5 747 230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5 747 230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2 461 225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3 161 287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8 598 811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50 757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7 139 049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939 584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2 385 611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315 714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2 366 421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568 195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395 719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2 277 662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2 274 784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39 687 301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39 033 863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14 702 635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29 570 722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12 480 450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11 480 450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1 370 840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приобретение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10 109 610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15 708 272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5 188 272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1 853 384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3 334 888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атегория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-17 752 965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