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8c37" w14:textId="ded8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области Жетісу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11 декабря 2024 года № 24-143.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20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области Жетісу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499 832 429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53 041 533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2 490 157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17 000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444 283 739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509 561 519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20 454 120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30 209 814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9 755 694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75 895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75 895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30 259 105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30 259 105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18 306 754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5 355 571 тысяча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17 307 922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 в редакции решения маслихата области Жетісу от 22.01.2025 </w:t>
      </w:r>
      <w:r>
        <w:rPr>
          <w:rFonts w:ascii="Times New Roman"/>
          <w:b w:val="false"/>
          <w:i w:val="false"/>
          <w:color w:val="000000"/>
          <w:sz w:val="28"/>
        </w:rPr>
        <w:t>№ 25-153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поступления по коду классификации доходов единой бюджетной классификации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по районам и городам областного значения зачисляются в размере 100% в районный и городской бюджет областного значения.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поступления по кодам классификации доходов единой бюджетной классификации "Индивидуальный подоходный налог с доходов, облагаемых у источника выплаты" и "Индивидуальный подоходный налог с доходов иностранных граждан, не облагаемых у источника выплаты" зачисляются в областной бюджет в размере 100%.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по коду классификации доходов единой бюджетной классификации "Социальный налог" зачисляются в областной бюджет в размере 100%.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 по коду классификации доходов единой бюджетной классификации "Индивидуальный подоходный налог с доходов, не облагаемых у источника выплаты" по районам и городам областного значения зачисляются в размере 100% в районный и городской бюджет областного значения.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по коду классификации доходов единой бюджетной классификации "Отчисления недропользователей на социально-экономическое развитие региона и развитие его инфраструктуры" зачисляются в областной бюджет в размере 100%.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2025 год объемы бюджетных субвенций, передаваемых из областного бюджета в районные (городов областного значения) бюджеты, в сумме 42 244 790 тысяч тенге, в том числе: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Аксускому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3 984 367 тысяч тенге;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2 427 882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Ескельдинскому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3 387 545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Каратальскому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3 833 407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Кербулакскому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3 834 087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Коксускому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3 137 145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Панфиловскому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2 338 650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Сарканскому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3 368 949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городу Талдыкорган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14 181 936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городу Текели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1 750 822 тысячи тенге.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бюджетных субвенций районным (городов областного значения) бюджетам по направлениям определяются на основании постановления акимата области Жетісу.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2025 год предусмотрены поступления целевых текущих трансфертов из республиканского бюджета в сумме 18 290 157 тысяч тенге, в том числе на: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5 808 346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2 544 737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3 760 693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213 419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медицинских работников государственных организаций в сфере физической культуры и спорта 51 936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из числа гражданских служащих органов внутренних дел 4 047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городов районного значения, сел, поселков, сельских округов 361 387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3 665 978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966 619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808 434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средств (изделий) и атрибутов для проведения идентификации сельскохозяйственных животных 104 561 тысяча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2025 год предусмотрены поступления целевых трансфертов на развитие из республиканского бюджета в сумме 32 599 534 тысячи тенге, в том числе на: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строительство, реконструкцию и сейсмоусиление объектов здравоохранения 1 532 776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социального обеспечения 1 000 000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городах 430 000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 3 652 014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2 049 761 тысяча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7 909 105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5 039 782 тысячи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инженерно-коммуникационной сети туристско-рекреационной зоны отдыха "Балхаш" на побережье озера Балхаш с.Лепсы Сарканского района 2 172 484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7 313 612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1 500 000 тысяч тенге.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2025 год поступления субвенций из республиканского бюджета в сумме 386 544 063 тысячи тенге.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2025 год поступления займов из республиканского бюджета в сумме 18 306 754 тысячи тенге.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2025 год предусмотрены целевые текущие трансферты районным (городов областного значения) бюджетам, в том числе на: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улучшению качества жизни лиц с инвалидностью в Республике Казахстан;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центров оказания специальных социальных услуг;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государственных органов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мероприятия в рамках предупреждения чрезвычайных ситуаций;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социально-уязвимых слоев населения;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блочно-модульных конструкций;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жилищно-коммунального хозяйства;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земельных отношений;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транспортной инфраструктуры.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области Жетісу.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областном бюджете на 2025 год предусмотрены целевые трансферты на развитие районным (городов областного значения) бюджетам, в том числе на: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теплоснабжения и электроснабжения;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области Жетісу.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областном бюджете на 2025 год предусмотрены кредиты районным (городов областного значения) бюджетам,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на предоставление социальной поддержки гражданам на частичную оплату первоначального взноса.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районным (городов областного значения) бюджетам определяются на основании постановления акимата области Жетісу.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на 2025 год на проведение мероприятий по охране окружающей среды и развития объектов в сумме 1 021 612 тысяч тенге.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15 в редакции решения маслихата области Жетісу от 22.01.2025 </w:t>
      </w:r>
      <w:r>
        <w:rPr>
          <w:rFonts w:ascii="Times New Roman"/>
          <w:b w:val="false"/>
          <w:i w:val="false"/>
          <w:color w:val="000000"/>
          <w:sz w:val="28"/>
        </w:rPr>
        <w:t>№ 25-153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областном бюджете на 2025 год на обеспечение функционирования автомобильных дорог и развитие транспортной инфраструктуры в сумме 31 666 176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16 в редакции решения маслихата области Жетісу от 22.01.2025 </w:t>
      </w:r>
      <w:r>
        <w:rPr>
          <w:rFonts w:ascii="Times New Roman"/>
          <w:b w:val="false"/>
          <w:i w:val="false"/>
          <w:color w:val="000000"/>
          <w:sz w:val="28"/>
        </w:rPr>
        <w:t>№ 25-153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резерв акимата области Жетісу на 2025 год в сумме 1 066 304 тысячи тенге.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Установить за счет средств областного бюджета стимулирующие надбавки к должностным окладам работников коммунальных государственных учреждений "Jetisy Jastary", "Центр исследования проблем и реабилитации в сфере религий" в соответствии с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постановлением акимата области Жетісу от 20 мая 2024 года № 144 "Об определении порядка и условий установления стимулирующих надбавок к должностным окладам из бюджета области Жетісу".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Дополнено пунктом 17-1 решения маслихата области Жетісу от 22.01.2025 </w:t>
      </w:r>
      <w:r>
        <w:rPr>
          <w:rFonts w:ascii="Times New Roman"/>
          <w:b w:val="false"/>
          <w:i w:val="false"/>
          <w:color w:val="000000"/>
          <w:sz w:val="28"/>
        </w:rPr>
        <w:t>№ 25-153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перечень областных бюджетных программ (подпрограмм), не подлежащих секвестру в процессе исполнения областного бюджета на 2025 год согласно приложению 4 к настоящему решению.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2025 года.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области Жетісу от 11 декабря 2024 года № 24-143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1 в редакции решения маслихата области Жетісу от 22.01.2025 </w:t>
      </w:r>
      <w:r>
        <w:rPr>
          <w:rFonts w:ascii="Times New Roman"/>
          <w:b w:val="false"/>
          <w:i w:val="false"/>
          <w:color w:val="ff0000"/>
          <w:sz w:val="28"/>
        </w:rPr>
        <w:t>№ 25-153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2025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499 832 429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53 041 533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27 709 577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27 709 577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24 270 534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24 270 534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1 061 422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2 490 157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2 020 902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1 857 902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444 283 739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6 849 985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6 849 985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437 433 754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437 433 754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509 561 519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мобилизационной подготовки, территориальной и гражданской обороны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- 30 259 105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области Жетісу от 11 декабря 2024 года № 24-143</w:t>
            </w:r>
          </w:p>
        </w:tc>
      </w:tr>
    </w:tbl>
    <w:bookmarkStart w:name="z10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2026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478 788 280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55 693 610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29 095 056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29 095 056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1 941 621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420 643 006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420 643 006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420 643 006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477 658 561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239 417 134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30 443 999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30 443 999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171 260 718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150 689 947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30 030 068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- 11 126 148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- 12 255 867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области Жетісу от 11 декабря 2024 года № 24-143</w:t>
            </w:r>
          </w:p>
        </w:tc>
      </w:tr>
    </w:tbl>
    <w:bookmarkStart w:name="z11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2027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495 109 408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57 364 417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29 967 909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29 967 909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26 248 582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26 248 582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2 102 987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1 587 029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435 623 004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435 623 004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435 623 004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495 260 240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252 673 418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31 478 261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области Жетісу от 11 декабря 2024 года № 24-153</w:t>
            </w:r>
          </w:p>
        </w:tc>
      </w:tr>
    </w:tbl>
    <w:bookmarkStart w:name="z12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(подпрограмм), не подлежащих секвестру в процессе исполнения областного бюджета на 2025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/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