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3154" w14:textId="59e3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области Жетісу от 21 октября 2022 года № 11-32 "Об утверждении правил содержания и выгула домашних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11 декабря 2024 года № 24-149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области Жетісу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по области Жетісу от 21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11-32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домашних животных" (зарегистрирован в Реестре государственной регистрации нормативных правовых актов под № 173291)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(по согласованию)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"11" декабря 2024 года № 24-149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по области Жетісу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с приказом Министра экологии, геологии и природных ресурсов Республики Казахстан от 20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выгула домашних животных" (зарегистрирован в Реестре государственной регистрации нормативных правовых актов под № 28138) и определяют порядок содержания и выгула домашних животных по области Жетісу.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 представительным органам области.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Местные исполнительные органы области Жетісу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