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ed88" w14:textId="ba6e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приоритетных направлений расходов бюджета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области Жетісу от 13 мая 2024 года № 355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Приказом Министра финансов Республики Казахстан от 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№540</w:t>
      </w:r>
      <w:r>
        <w:rPr>
          <w:rFonts w:ascii="Times New Roman"/>
          <w:b w:val="false"/>
          <w:i w:val="false"/>
          <w:color w:val="000000"/>
          <w:sz w:val="28"/>
        </w:rPr>
        <w:t>, акимат города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приоритетные направления расходов бюджета города,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Талдыкорган.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опубликования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Талдыкорган от "____"___________ 2024 года №____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Приоритетные направления расходов бюджета города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заработной платы, в том числе заработная плата технического персонала и все удержания из заработной платы.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Денежные компенсации (пособие на оздоровление государственным и гражданским служащим, материальная помощь, выплачиваемая по решению руководителя государственного учреждения за счет экономии бюджетных средств).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Алименты, обязательные пенсионные взносы, социальные отчисления, отчисления и (или) взносы на обязательное социальное медицинское страхование, пособия и социальные программы для населения (государственная адресная социальная помощь, жилищная помощь,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инвалидностью, материальное обеспечение детей с инвалидностью, воспитывающихся и обучающимся на дому, обеспечение прав и улучшение качества жизни лиц с инвалидностью в Республике Казахстан, социальная помощь отдельным категориям нуждающихся граждан по решениям местных представительных органов,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банковских услуг, выплаты по погашению и обслуживанию долговых обязательств, бюджетные субвенции, налоги и обязательные платежи в бюджет.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Исполнение исполнительных документов и судебных актов.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