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32d7" w14:textId="eda3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13 июня 2024 года № 470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№7232)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коммунального жилищного фонда в городе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жилищных отношении города Талдыкорган" принять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Талдыкорган.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Талдыкорган от ____ ______ _____года №_____ "Об установлении размера платы за пользование жилищем из коммунального жилищного фонда города Талдыкорган"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1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Береке №245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 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 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 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 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 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 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 дом531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1 очередь ул К.Жалайыри 88/294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4 очередь ул К.Жалайыри 88/338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2 очередь ул К.Жалайыри 88/366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3 очередь ул К.Жалайыри 88/385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5 очередь ул К.Жалайыри 88/416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