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1e40" w14:textId="4bb1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Талдыкорган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12 января 2024 года № 15-90.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Еркинского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306 172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76 165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230 007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348 608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42 436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42 436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42 436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Талдыкорган области Жетісу от 13.12.2024 </w:t>
      </w:r>
      <w:r>
        <w:rPr>
          <w:rFonts w:ascii="Times New Roman"/>
          <w:b w:val="false"/>
          <w:i w:val="false"/>
          <w:color w:val="000000"/>
          <w:sz w:val="28"/>
        </w:rPr>
        <w:t>№ 28-170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Отенайского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200 827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110 788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90 039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221 514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20 687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бюджета, в том числе: 20 687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20 687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Талдыкорган области Жетісу от 13.12.2024 </w:t>
      </w:r>
      <w:r>
        <w:rPr>
          <w:rFonts w:ascii="Times New Roman"/>
          <w:b w:val="false"/>
          <w:i w:val="false"/>
          <w:color w:val="000000"/>
          <w:sz w:val="28"/>
        </w:rPr>
        <w:t>№ 28-170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"12"января 2024 года №15-90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Талдыкорган области Жетісу от 13.12.2024 </w:t>
      </w:r>
      <w:r>
        <w:rPr>
          <w:rFonts w:ascii="Times New Roman"/>
          <w:b w:val="false"/>
          <w:i w:val="false"/>
          <w:color w:val="ff0000"/>
          <w:sz w:val="28"/>
        </w:rPr>
        <w:t>№ 28-170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"12" января 2024 года №15-90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"12" января 2024 года №15-90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"12" января 2024 года №15-90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Талдыкорган области Жетісу от 13.12.2024 </w:t>
      </w:r>
      <w:r>
        <w:rPr>
          <w:rFonts w:ascii="Times New Roman"/>
          <w:b w:val="false"/>
          <w:i w:val="false"/>
          <w:color w:val="ff0000"/>
          <w:sz w:val="28"/>
        </w:rPr>
        <w:t>№ 28-170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Талдыкорганского городского маслихата от "12" января 2024 года №15-90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Талдыкорганского городского маслихата от "12" января 2024 года №15-90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