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c568" w14:textId="75fc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Талдыкорганского городского маслихата от 12 января 2024 года № 15-89 "Об утверждении Правил проведения раздельных сходов местного сообщества на территории сельских округов города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5 апреля 2024 года № 19-116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от 12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15-89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на территории сельских округов города Талдыкорган" следующее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Утвердить количественный состав представителей жителей сел для участия в сходе местного сообщества согласно приложению 2 Еркинского сельского округа и приложению 3 Отенайского сельского округа к настоящему решению.";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5 апреля 2024 года № 19-116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Еркинского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С.Еркин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Коктал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 отделение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от 5 апреля 2024 года № 19-116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Отенайского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с.Отенай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с.Мойнак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с.Ынтымак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с.Пригородное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