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64e1" w14:textId="40f6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27 декабря 2023 года № 14-83 "О бюджете города Талдыкорган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Талдыкорганского области Жетісу от 30 мая 2024 года № 22-132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51 877 894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8 831 253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925 707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12 572 453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29 548 481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43 321 898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53 346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180 760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127 414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8 502 650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бюджета(-) 8 502 650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2 445 753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12 216 690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1 268 287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30 мая 2024 года № 22-132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27 декабря 2023 года №14-83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51 877 894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8 831 253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4 877 503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12 572 453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29 548 481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29 548 481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