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1fbe0" w14:textId="081fb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12 января2024 года № 15-90 "О бюджетах сельских округов города Талдыкорган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области Жетісу от 11 октября 2024 года № 26-157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Талдыкорганского городского маслихата "О бюджетах сельских округов города Талдыкорган на 2024-2026 годы" от 12января 2024 года </w:t>
      </w:r>
      <w:r>
        <w:rPr>
          <w:rFonts w:ascii="Times New Roman"/>
          <w:b w:val="false"/>
          <w:i w:val="false"/>
          <w:color w:val="000000"/>
          <w:sz w:val="28"/>
        </w:rPr>
        <w:t>№ 15-90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Еркинского сельского округа на 2024-2026 годы согласноприложениям 1, 2 и 3 к настоящему решению соответственно, в том числе на 2024год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306 172 тысячи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76 165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230 007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348 608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42 436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42 436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42 436 тысяч тенге.".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Отенайского сельского округа на 2024-2026 годы согласно приложениям 4, 5, и 6 к настоящему решению соответственно, в том числе на 2024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200 827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110 788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90 039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294 630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активов0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93 803 тысячи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93 803 тысячи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93 803 тысячи тенге.".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Талдыкорганского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Талдыкорганского городского маслихата от "11" октября 2024 года № 26-157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Талдыкорганского городского маслихата от "12" января 2024 года № 15-90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Еркинского сельского округа на 2024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Талдыкорганского городского маслихата от "11" октября 2024 года № 26-157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Талдыкорганского городского маслихата от "12" января 2024 года №15-90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Отенайского сельского округа на 2024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- 93 803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