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ee08" w14:textId="665e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24 декабря 2024 года № 29-174.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самоуправления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48 834 045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12 907 200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1 174 399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544 808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34 207 638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59 081 157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167 522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108 745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276 267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10 079 590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10 079 590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6 450 925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621 434 тысячи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4 250 099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Талдыкорган области Жетісу от 28.01.2025 </w:t>
      </w:r>
      <w:r>
        <w:rPr>
          <w:rFonts w:ascii="Times New Roman"/>
          <w:b w:val="false"/>
          <w:i w:val="false"/>
          <w:color w:val="000000"/>
          <w:sz w:val="28"/>
        </w:rPr>
        <w:t>№ 32-185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Талдыкорган на 2025 год в сумме 287 946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2025 год объемы бюджетных субвенций, передаваемых из бюджета города в бюджеты сельских округов в сумме 221 238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Еркинскому сельскому округу 184 141 тысяча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Отенайскому сельскому округу 37 097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24 декабря 2024 года №29-174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Талдыкорган области Жетісу от 28.01.2025 </w:t>
      </w:r>
      <w:r>
        <w:rPr>
          <w:rFonts w:ascii="Times New Roman"/>
          <w:b w:val="false"/>
          <w:i w:val="false"/>
          <w:color w:val="ff0000"/>
          <w:sz w:val="28"/>
        </w:rPr>
        <w:t>№ 32-185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48 834 045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24 декабря 2024 года №29-174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42 876 022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13 807 851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2 605 051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24 декабря 2024 года №29-174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42 877 546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14 529 465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2 728 465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