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67fc" w14:textId="3286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Талдыкорган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30 декабря 2024 года № 30-179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Земельного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Талдыкорганский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городу Талдыкорган на 2025-2029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30 декабря 2024 года № 30-179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Талдыкорган на 2025-2029 годы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городу Талдыкорган на 2025-2029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2024 года № 263 "Об утверждении типового плана по управлению пастбищами и их использованию" (зарегистрирован в Министерстве юстиции Республики Казахстан 29 июля 2024 года № 34381).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содержит следующие приложения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№2, </w:t>
      </w:r>
      <w:r>
        <w:rPr>
          <w:rFonts w:ascii="Times New Roman"/>
          <w:b w:val="false"/>
          <w:i w:val="false"/>
          <w:color w:val="000000"/>
          <w:sz w:val="28"/>
        </w:rPr>
        <w:t>№3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составленные из официальных статистических информации о наличии земель и распределения их по категориям, собственникам земельных участков, землепользователям и угодьям и сведения из информационной системы государственного земельного кадастра, также животноводства и растениеводства.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особенностей выпаса сельскохозяйственных животных на культурных и аридных пастбищах.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административно-территориальному делению в городе Талдыкорган имеются 2 сельских округа. В сельских округах действуют 2 скотомогильника.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города Талдыкорган – 38311 гектар. По категориям земли подразделяются на: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22586 гектар;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10398 гектар;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1227 гектар; 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28 гектар; 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106 гектар;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266 гектар; 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3700 гектар.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города континентальный. Средняя температура января −11-13°С, июля 22-24°С. Среднее годовое количество осадков 350-400 мм. Основное их количество приходится на март – май и ноябрь – декабрь. Ветер в основном преобладает северо – восточном (34 %), северном (16 %) направлении.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Талдыкорган по природным условиям относится к предгорно-пустынно-степной зоне. Растения в основном полынно-типчаково-ковылные.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города Талдыкорган в разрезе категорий земель;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схему (карту) с обозначением пастбищ, предназначенных для нужд населения по выпасу сельскохозяйственных животных личного подворья;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схему (карту)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(карту) с обозначением сервитутов для прогона сельскохозяйственных животных, скотопрогонных трасс и иных объектов пастбищной инфраструктуры;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(карту) с обозначением пастбищ, которые могут быть предоставлены в землепользование пастбищепользователям.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(карту) с обозначением пастбищ, подлежащих резервированию в целях удовлетворения нужд населения по выпасу сельскохозяйственных животных личного подворья;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схему доступа к водоисточникам (озерам, рекам, прудам, копаням, оросительным или обводнительным каналам, трубчатым или шахтным колодцам).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№1 к Плану по управлению пастбищами и их использованию по городу Талдыкорган на 2025-2029 годы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Cхема (карта) расположения пастбищ на территории административно-территориальной единицы в разрезе категорий земель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7597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№2 к Плану по управлению пастбищами и их использованию по городу Талдыкорган на 2025-2029 годы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пастбищ, предназначенных для нужд населения по выпасу сельскохозяйственных животных личного подворья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7343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№3 к Плану по управлению пастбищами и их использованию по городу Талдыкорган на 2025-2029 годы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7978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№4 к Плану по управлению пастбищами и их использованию по городу Талдыкорган на 2025-2029 годы</w:t>
            </w:r>
          </w:p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сервитутов для прогона сельскохозяйственных животных, скотопрогонных трасс и иных объектов пастбищной инфраструктуры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7343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№5 к Плану по управлению пастбищами и их использованию по городу Талдыкорган на 2025-2029 годы</w:t>
            </w: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пастбищ, которые могут быть предоставлены в землепользование пастбищапользователем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7724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№6 к Плану по управлению пастбищами и их использованию по городу Талдыкорган на 2025-2029 годы</w:t>
            </w:r>
          </w:p>
        </w:tc>
      </w:tr>
    </w:tbl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7343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№7 к Плану по управлению пастбищами и их использованию по городу Талдыкорган на 2025-2029 годы</w:t>
            </w:r>
          </w:p>
        </w:tc>
      </w:tr>
    </w:tbl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доступа к водоисточникам (озерам, рекам, прудам, копаням, оросительным или обводнительным каналам, трубчатым или шахтным колодцам)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7216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городу Талдыкорган на 2025-2029 годы</w:t>
            </w:r>
          </w:p>
        </w:tc>
      </w:tr>
    </w:tbl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города Талдыкорган (тыс. га)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Наименованиесельскихокругов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особоохраняемыхприродныхтерриторий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21,369</w:t>
            </w:r>
          </w:p>
        </w:tc>
      </w:tr>
    </w:tbl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выпасу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724,54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3-отделение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331045780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собственниках и землепользователях на основании правоустанавливающих и индетификационных документов на земельный участок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селський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Айткожин Меирман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680901304010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03-268-912-036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Жанат Кажиевна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590327402696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03-268-939-4061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Дикебаева Купан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370117401521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03-268-912-065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Слямов Еркинбек Батырханович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550624301242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Слямов Еркинбек Батырханович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550624301242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Слямов Еркинбек Батырханович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550624301242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Слямов Еркинбек Батырханович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550624301242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03-268-939-2649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Слямов Еркинбек Батырханович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550624301242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03-268-944-141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Слямов Еркинбек Батырханович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550624301242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03-268-939-6717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Манарбек Саматович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560920300374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Калканов Айдарбек Асанович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660923302368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03-268-939-4897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Байдауанов Даулет Шораевич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731227301949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03-268-939-3065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 Алмаз Елубаевич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700512302264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03-268-938-103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 Жанат Алпысбаевич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711005302252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Кантарбаев Кудайберген Сарсенбаевич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531226300252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03-268-939-5223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Кантарбаев Кудайберген Сарсенбаевич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531226300252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03-268-939-5217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Оксукбаев Досым Даулетбакович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771129302307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Оксукбаев Досым Даулетбакович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771129302307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 Валентин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440229300115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 Валентин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440229300115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 Валентин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440229300115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03-268-939-7192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Таубалдиев Курмангали Сыдыгалиевич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 Кадырсейт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490101304428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03-268-940-266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 Абилсеит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730223300837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03-268-939-2751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Чайморданов Чернияз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500101312146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Даурен Мусаулы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740802301349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Болат Абдигалимович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590401303411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Жолдасбек Нургыдырович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520622300604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Жолдасбек Нургыдырович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250105300903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Сагымбаев Асет Рысбекович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720227301964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 Марат Рысбекович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671117301729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 Марат Рысбекович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671117301729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Кулян Ашимкуловна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541009400595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03-268-939-6914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Нурлыбеков Мурат Канатович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901119301958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03-268-944-210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Шамбылай Маканович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590303301809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03-268-939-3761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Шамбылай Маканович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590303301809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03-268-939-4935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Данабеков Ержан Сулейменович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630309302146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Сейсекенов Мурат Унербаевич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Саматаев Ержан Багатеевич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831002300727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03-268-939-6705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Аллес Александр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771116302732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Кагазбай Шабданбаевич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55072630151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03-268-940-137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Гульнар Болатбековна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700902402627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Гульнар Болатбековна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700902402627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03-268-939-4830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Андрей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741217300343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Андрей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741217300343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03-268-939-2211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Ускенбаева Виктория Сериковна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870401401589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Тасболатова Бакытгул Имангалиевна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730615400428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Тасболатова Бакытгул Имангалиевна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730615400428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 Анатолий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550525302252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03-268-939-6849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Сайлыбаева Майра Мырзабаевна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680312400657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03-268-940-204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 Толепберген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790311303335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03-268-939-3819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 Толепберген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790311303335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03-268-939-6330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 Толепберген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790311303335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03-268-939-6307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Толкынбаев Амангельды Сафаргалиевич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03-268-940-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Дуйсембиева Токтархан Нурхаевна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521006401216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03-268-944-209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Аменова Асылгуль Марденовна, Айтикеш Еңлік Рауанқызы, Айтыкеш Мағжан Рауанұлы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811122450947, 121102602215, 081202552724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03-268-944-365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Сембек Туребекович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610217300661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03-268-944-366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Сембек Туребекович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610217300661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03-268-939-6597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Ускенбаева Виктория Сериковна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87041401589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03-268-939-4831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Карипбаев Бизат Сапатаевич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700729301890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03-268-939-4487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Кулиясова Лейла Садырбаевна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660708401614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03-268-939-4483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Досымбекулы Айдын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900903300314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03-268-940-271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Айбол Арманович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930712300728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03-268-938-110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Ускенбаева Виктория Сериковна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870401401589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03-268-939-5083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Абдикадыров Абдуллахан Исаевич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640623301880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03-268-942-116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Садырова Куралай Адылгазиева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800811450029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03-268-942-118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Молдабаева Асия Нургалыковна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621214401288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03-268-938-109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Мейманкулов Нурлан Жолдыбаевич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841129300742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03-268-942-119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Инберген Кудайбергенович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580926301498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03-268-939-5576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Инберген Кудайбергенович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580926301498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03-268-939-5575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Оксукбаев Курмет Утегенович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890407300859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03-268-939-6153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Тұрысбек Нұрбек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850125399055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03-268-939-6404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Жаих Нургазинович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640520302670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03-268-942-122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Жаих Нургазинович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640520302670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03-268-912-512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Кыдырманова Айнур Кабдуалиевна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900608400575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03-268-939-7014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Усейн Алма Имамқызы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800321402898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03-268-919-6718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ТОО"Когер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03-268-942-104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ТОО"Когер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03-268-942-113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"Темирбетон"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991040002361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ПСК"Жер-ана"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03-268-912-053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Даулет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650323401947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Досбаев Канат Баймолдинович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690826301635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Досбаев Канат Баймолдинович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690826301635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Жексембинов Сагимбек Сахахович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480202300541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Должикова Л.А Жигулина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610201400620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Жингельбаев Медетбек Саменович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520320302430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03-268-912-013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Ахметбеков Ерлан Жанайбекович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700127301987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Кунгожанов Темирхан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450128300396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Кунгожанов Темирхан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450128300396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Кунгожанов Темирхан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450128300396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Кунгожанов Темирхан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450128300396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Кунгожанов Темирхан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450128300396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Кунгожанов Темирхан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450128300396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Кунгожанов Темирхан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450128300396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Кунгожанов Темирхан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450128300396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Кунгожанов Темирхан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450128300396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Есим Габдалиевич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500315300817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Мусапиров Алимбай Нурпеисович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530721301206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Мусапиров Алимбай Нурпеисович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530721301206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Мусапиров Алимбай Нурпеисович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530721301206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Мусапиров Алимбай Нурпеисович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530721301206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Валишанов Руслан Вахапович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650419300617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Атантаев Бакберген Молдыбекович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670925300384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Тулекбаева Гульнар Адилькожаевна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320620300592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Уйсимбеков Совет Лебаевич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571001302705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Угай Мирон Давидович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520426301032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03-268-912-052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Советханов Еркебулан Рысбаевич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920717350938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Каусылов Асылмурат Ерахметович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690707301023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Күмісбек доля 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820213001226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 Айдын Бекмухаметович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750524301895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03-268-912-432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Сундетбай Кибанович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590807302054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Истыбаев Муратбек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411107302115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Туруспекова Айман Рамазановна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570506401875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03-268-912-060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Байболатова М.Т, Рустамова Д.Р, РустамқызыД, Рустамұлы Б, Рустамқызы А. Рустамқызы Н, Рустамқызы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420123400489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Совет Сейдаханович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600711300566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Меркулов Тимур Абдрасилович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890124301056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03-268-912-068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Нурбаева Роза Оразовна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610202403284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Петкевич Леонида Павловна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380301403282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03-268-912-050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Доскенов Ержан Рахимберлинович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610306302522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 Алинұр Медетұлы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.011115500786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Торайгиров Даурен Максутович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830221301210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Нурлыбаев Ниет Бедельбайұлы, Нурлыбаев Сырым Бедельбаевич 13/14 доли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970410300476. 900529300183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Насилбек Нурсейит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800301304707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Смаилова Динара Омирбаевна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760101402920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Кашкенов Ерлан Сятович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710101309605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Кумисбеков Арнур Нурабекович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750721300243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Кумисбеков Арнур Нурабекович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750721300243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Жаксыбаева Нургиса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491029401263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Маенгенов Нурлыбай Капанович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650325302187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Маенгенов Нурлыбай Капанович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650325302187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Кагазбай Шабданович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55072630151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 Куатбек Болатбекович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571125301454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 Кайрат Замантаевич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730624300649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Кайратов Алишер Кайратович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970118300151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 Кайрат Замантаевич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730624300649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Матаева Кульжамал Жаксылыковна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520620402225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 Владимир Гаврилович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830315302190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Блажко Павел Степанович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621107304402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03-268-944-110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Блажко Павел Степанович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621107304402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03-268-926-309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Блажко Павел Степанович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621107304402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03-268-926-310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Блажко Павел Степанович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621107304402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03-268-944-369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Балажигитов Серик Абдыгалымович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581219301536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Далдабаев Сабит Толеуханович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Тырнабаева Кульсун Карымовна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510922401182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Килыбаева Гульшат Жанибековна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450812400816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 Султан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Тилейхан Болат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801104303159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03-268-913-009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Нуршат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810527303009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 Назым Бауыржанқызы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801225400426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Марат Рахимбаевич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840813301489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Чурегеева Какима Орынбековна19/20 доли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440712400147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Чурегеев Сейдахмет Балтабаевич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400720300464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Чурегеев Сейдахмет Балтабаевич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400720300464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Байәділбай Нұрдыбек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700114303259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Иманәлі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690221302505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Жанат Кажиевна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590327402696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Жанат Кажиевна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590327402696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Жанат Кажиевна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590327402696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Жанат Кажиевна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590327402696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Байәділбай Нұрдыбек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700114303259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Кадырова Абакан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330308405019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Жиенгельдинов Ержан Рахымбекулы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760701300276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Истамбекова Гульжихан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770913402203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Жакипбаева Жамила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400101403737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 Жетписбай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600618300075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 Арқат Мұратбекұлы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830716301241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Жиргабаев Алдаберген Исатаевич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471007300542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Бекбергенов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790308300423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Тлеужан Ауганбаевич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640823301660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 Кадырхан Сагатбекович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590708301533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Кулебаев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660811302031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03-268-907-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Амирбаева Райхан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640308404879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 Александр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880616402390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Кунгожанов Темирхан Султанович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450128300396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Кунгожанов Темирхан Султанович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450128300396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Есжанова Зульфия Абжановна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720810401969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Абдраимов Айгали Ахметкалиевич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570509301469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03-268-939-169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Абдраимов Айгали Ахметкалиевич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570509301469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Байсенбеков Корабай Омарович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450323300554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Досбаев Аскар Баймолдаулы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620317300726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 Бакытжан Шакарбекович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680225302036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Сыдыбаев Габит, Сыдыбаев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641105302072 660421300997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03-268-943-102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Даркембаев Нурлан Алимбекович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640701301993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03-268-943-121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Даркембаев Нурлан Алимбекович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640701301993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03-268-943-101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 Бейсенбай Дантаевич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501116301046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Сеитакын Жакупович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580927302104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03-268-943-104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Бостанкул Оразовна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680101402051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03-268-949-200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 Талгат Закенович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720322300586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Таскын Абитказы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850710303368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 Мурат Кабыкенович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600915302214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Дузгенбаев Кайрат Каримович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580728300205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Дузгенбаев Кайрат Каримович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580728300205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Омарханов Асхат Аскербекович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781104301740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Омарханов Асхат Аскербекович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781104301740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Омарханов Асхат Аскербекович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781104301740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Бекбаева Райхан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600114400041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 Александр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680927301913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 Александр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680927301913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Ермек Рахмолданович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760127301501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Байузакова Батима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540402400995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Байузакова Батима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540402400995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Байузакова Батима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540402400995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Кенжеханов Танатар Талгатович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971201300551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Турлыхан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Майнгенов Нурлан Капанович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590125302421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Асхат Болатович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790224300070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03-268-943-108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Асхат Болатович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790224300070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Асхат Болатович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790224300070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Булекбаева Раушан Оразымбековна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641216400718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03-268-943-113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Жанболатова Гульсара Саркитбековна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381027401507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Манарбек Саматович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560920300374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Алғабек Уатхан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840609303436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03-268-944-363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Тәлен Амантай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921112302248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03-268-944-364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Калканов Айдарбек Асанович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660923302368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Сәйдібек Ершат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910718302624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Ергожанов Тлеуберген Кошпанович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530318301483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Тойшибеков Рустам Амангельдыевич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820728301651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 Александр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620422300043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03-268-926-262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 Мухтар Сагатбекович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620102300549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03-298-949-295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Кудайкулов Серик Мауленович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740225300999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Солтаңмақымет Сәнболат, Бидаукен Қуанәлі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810209303189, 780810303861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Бекбергенов Талгат Ембергенович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700608301614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03-268-912-059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 Таскын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790917303697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Дарменбекова Айым Несипбаевна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890526401197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Қасейін Пәтима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770704403285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Курманалиев Улан Тунгышбаевич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670102303304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03-268-943-118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Курманалиев Улан Тунгышбаевич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670102303304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Берик Абилдаевич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850415301506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03-268-943-119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Зейнелхан Сагиевич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560310300104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Қапанов Бауыржан Мухтарханович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850323301437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Нурмустафанов Жанатбек Сейтбекович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600926302303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03-268-930-855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Нурмустафанов Жанатбек Сейтбекович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600926302303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Рамиль Салимович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631208300430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Мадина Бауржановна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911005401094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Тукбетов Амантай Базарбекович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650818301872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Алданазаров Танат Кенесулы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670227302089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Нурмустафанов Ержан Жанатбекович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860704301955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Байгутова Кульжан Кажкеновна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610324402676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Шайгалиев Малик 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660611300107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Сауле Сабетаевна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600118400658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03-268-930-922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Калибаев Кайдар Камтаевич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610228303071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Жуматаева Айгерим Курмангельдиновна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861008401960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Саулет Алетаевна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730626402246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Асыл Аскарович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850630302167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Асыл Аскарович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850630302167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Қаутай Жұмакелді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860829303288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Байсова Паруза Мукановна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540112401075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03-268-945-106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Чакиров Жаннур Бауыржанович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891218300616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Надира Егеубековна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760612402989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Надира Егеубековна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760612402989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Жайлыгулов Ескендир Габитович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850915301574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Тұрсынажы Бхытжол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810919399094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541120300017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Сакен Маратович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661211301768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03-268-908-780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Аканбаев Медет Сайлявбаевич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840324300809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Шалгынбаева Шолпан Жабайхановна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640101413812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Киялбеков Бауржан Рысбаевич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791102301197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Динара Манарбековна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780217401243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03-268-928-125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Чакиров Кайыржан Кыдырбекович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710419302200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Марқамұрат Есілбек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860910303604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Әбдіжапар Батыл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910330302368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Қаділжан Қайсар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880209303499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Шалқар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871007000309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Альжанова Куляш Нурасиловна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650224301576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 Жанат Калымович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600121300826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Нұрсейіт Алиасқар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730925403349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 Серик Ермекович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870908300303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Солтанмақымет Сәнболат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810209303189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24-268-950-384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Боскинов Канагат Абдыкадырович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691015301193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24-268-950-383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Нуржан Кумарович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660926300447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ТОО"Племенной центр""Асыл"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30440007978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03-268-947-105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ТОО"Племенной центр""Асыл"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30440007978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ТОО"Тажирибе XXI"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940340000607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03-268-943-124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ТОО"Тажирибе XXI"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940340000607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03-268-943-551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ТОО"Тажирибе XXI"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940340000607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03-268-943-407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АО"Жетысу Асыл Тукым"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100940016019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03-268-945-101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"Zhetysu-SD"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161040000648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"Zhetysu-SD"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161040000648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п/х ЗАО"Алматы-Болашак"тип."Офсет"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1140002943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п/х ЧФ ПСА Жардем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10940005123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Jan Yrysy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200340023655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ПСК"Жер-ана"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ПСК"Жер-ана"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ПСК"Жер-ана"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ПСК"Жер-ана"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ПСК"Жер-ана"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ПСК"Жер-ана"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ПСК"Жер-ана"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ПСК"Жер-ана"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ПСК"Жер-ана"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ПСК"Жер-ана"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ПСК"Жер-ана"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03-268-949-295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ПТШ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940840000390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03-268-950-115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15,831</w:t>
            </w:r>
          </w:p>
        </w:tc>
      </w:tr>
    </w:tbl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Распределениепастбищ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</w:tbl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 подворья,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городу Талдыкорган на 2025-2029 годы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 и о сервитутах для прогона сельскохозяйственных животных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 строительства (реконструкции),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километ-ров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квадрат-ных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-453 шт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Плиточные – 11 шт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Трубчатые – 16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купки овец 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городу Талдыкорган на 2025-2029 годы</w:t>
            </w:r>
          </w:p>
        </w:tc>
      </w:tr>
    </w:tbl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численности поголовья сельскохозяйственных животных, с указанием их владельцев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владельца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или наименование юридических лиц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Адырбаев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Адырбаев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Адять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Алгужанов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Аллес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Амирбеков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Апаров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Арапова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Аркабаев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Аскабыл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Асхаткызы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Аухан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Ахамбаев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Байтулеков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Бекакынов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Беккулов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Бектембаев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Богаченков В.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Бондарцев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Браташева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Булегенов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Демешбаев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К.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Ереминка 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Есимжанов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Ешмухаметова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Жетыбаева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Жиенкулов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Жолдасбаева А.З.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Зікрия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Кабимолдинов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Какишев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Калтаев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Карандашев 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Кисметов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Конакбаева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Костыбай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Коштюков 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Кумисбеков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Кусайынов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Кыдыркешов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Кыдыркешов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Кыдыркешов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Маскова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Миронова Р.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Өмірәлі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Мәуіт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Мухамедиярова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Мухатаев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Мырзагали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Оксукбаев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Омашев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Оналбаева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Оразбай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Сабетаев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Саркыт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Сатыбалдина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Сейфулина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Симакова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Солтамбаев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Султангазин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Тасболатова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Тастанбаев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Тахан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Тойлыбеков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Тойшибеков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Токтарбай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Тумарбаев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Туменбаев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Толкынбаев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Турганбаева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Фазылбаев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Черваков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Червяков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Шабеденов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Шаймурданов Ш.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Шаманаев 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Абдувалиев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Абдувалиев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Абдыкасымов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Азимханов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Айтуханов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Айтенов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Акыт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Акыт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Альбеланов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Ануарбеков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Ауесхан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Ахыт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Бабикенова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Базарвань 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Баймухамбетов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Балуанбеков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Бегалинов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Бейсенгалиев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Бейсенгалиева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Бейсенулы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Бектембаев 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Билешбай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Борлыбай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Булатбеков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Бухарова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Гаевский 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Есенаманов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Жанбырбайулы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Жеңісхан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Жортбаев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Жумаханова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Жүрсинова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Кажиакпаров Ш.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Канабеков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Канагатов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Кармысов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Кожабеков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Кожанова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Койшинов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Койшинов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Кундакбаев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Кусайнов 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Кусайнов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Мамутова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 Ш.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Мухаметдиев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Нурмолдаев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Оксукбаев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Палан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Пойманова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 Ә.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Салимжанова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Саматаев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 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Сарметенов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Сармурзаков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Сармурзаков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Саукей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Саукейн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Сейтбатталова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Сейтбаттасов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Сембаев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Серғазы Ә.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Серғазы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 Ғ.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Советкалиев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Сугурбаев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Суршин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Суршин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Тазабеков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Тазабеков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Тезекбаев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Тойлыбаев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Толеубеков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Тәуірбек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Туктибаев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Тулеков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Туменбаева А.К.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Тусипов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Түсіпова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Улал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Хакумов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Хумархан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Чаймуратов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Чаймуратова Ф.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Члетов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Шаймухамбетов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Шаймуханбетов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Шаймуханбетов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Шалимбетов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Шалхарова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Шойынбасов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Ыскак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Артыгалиев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Базылжанов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Байменова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Байтелесова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Бактыбеков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Балабатыров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Балабеков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Бозымбеков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Досалин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Дудченко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Дәумбаев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Ергазы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Залел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Заплюцевечко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Кадылбек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Кадырбек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Каймыш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Калымжан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Көкей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Класхан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Клашхан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Кленкина 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Клешхан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Кыдырали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Маркамурат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Мауленбаев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Маулткан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Мейманкулов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Милионер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Мукаманди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Нурахымет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Сағатжан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Самархан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Тақан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Тендик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Тергеуазова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Толегенов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Көгер ЛТД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Уатхан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Чукуров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Кенженов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Турусбеков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Аманбаева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Карипбаев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Слямов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Ш.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Қасымова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Бырлыкпаева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Казтурганов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Тұрысбек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Ахметбеков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Акимниязова 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Амирбеков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Серик.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Аянбаев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Балабеков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Балтабек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Ш.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Беркожаев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Войшев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Воишев В.Н.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Дарқанбай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Ермуханбетов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Жайсанбеков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Жанатханов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Жанкойлыков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Жумаханов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Канагатов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Керикбаева Д.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Куйкалаков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Кулжакан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Мухаметхан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Нурасилов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Нурсултанов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Нұрдаулет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Райымханов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Сихинбаева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Тойбазаров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Туганбай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Тургнанбаев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Турсунбекова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Черкаускас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административ-но-территориаль-ных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Типвладель-ца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владельца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или наименование юридических лиц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Крупногорогатогоскота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Мелкогорогатогоскота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750721300243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Кумисбеков Арнур Нурабекович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710606302970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 Жениснур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700127301987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Ахметбеков Ерлан Жанайбекович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650323401947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Ахметво Даулет Акынович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760127301501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Ермек Рахмолдаевич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581219301536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Балажигитов Серик Абдыгалиович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650419300617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Валишанов Руслан Вахапович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620317300726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Досбаев Аскар Баймолданович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370117401521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Дикебаева Купан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590807302054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Сундетбай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720810401969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Есжанова Зульфия Абжановна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480202300541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Жексембинов Сагымбек Сахахович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417007300542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Жыргабаев Алдаберген Шотайбаевич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640823301660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Тилеужан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850323301437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Капанов Бауыржан Мухтарханович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680325300671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Нурлан Егиетович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650325302187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Маенгенов Нурлыбай Капшбаевич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520620402225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Матаева Кулжамал Жаксылыковна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530721301206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Мусапиров Алимбай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590327402696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Жанат Кажиевна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541120300017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 Мурат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680927301913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 Александр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590708301533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Ыстыбаев Кадырхан Сагатбекович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680101402051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Ыстыбаева Бостангул Оразовна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850710303368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Таскын Абитказы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830221301210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Торайгыроав Даурен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650818301872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Тукбетов Амантай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790917303697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 Таскын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610201400620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Должиков Николай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410626300663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Аскарбеков Бакберген Нуршабекович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Килыбаев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Баядилов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Кудайкулов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Анапиянов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Бигайланов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Жанайбекова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Жасұланұлы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Кундукова 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Полешков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Сейткалиев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Тырнабаева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Бекбергенова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Габбасов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Гашников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Данабеков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Дарменбекова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Джумабаева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Дикебаева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Досунбеков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Әбдуали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Әбдеш Ә.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Жарменкенова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Жиенгельдинов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Ибраймов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Имангазы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Карибаева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Карипбаева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Кожамкулова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Кокенов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Куандыкова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Кунгожанов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Кунгожанов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Кахар 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Маенгенов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Мартенова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Молдабекова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Мусагулов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Насырбеков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Нәсілбек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Нурбаев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Пивниченко 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Сагындыкова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Диханбай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Жанагелдинов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 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Камигат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Кикбаев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Лакман 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Тарақ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Тогайбаев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Шалғынбаева Ш.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Саттибекова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Сейсенбаев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Сейсенбаева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Чаймуратов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Байузакова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Тустикбаева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Казыбеков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Жакипбаева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Барлыбаев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Тугушев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Худяков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Абдіжанар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Акимбеков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Алимбаева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Қиялбеков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Асейтоева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Атанбаев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Ахмедчаеев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Акылхан Ә.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Атабаева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Баймухамет Ә.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Байсанбаев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Балажигитов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Батырова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Ачкарбеков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Бестібаев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Байбатчаев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Байжұма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Егинбаевы 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Елікбаев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Есембаев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Есимбекова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Ешмуханбетов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Жахья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Жиргабаев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Жуесбаев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Жумаев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Задаш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Күмісбеков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Кусмолдаев Ү.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Кызыргали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Қалышев 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Касабаев 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Молдажанов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Молдажаров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Мусапирв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Мусафметова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Мушелбаев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Нурахынов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Нурышев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Ойшынов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Рақымжанов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 Гүлшат.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Султангулов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Талибаева 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Томарбай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Тасырбаев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Уримзинова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Фазылбаева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Чакиров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Чонкабаев 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Шайык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Батырханов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Есимбекова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Абдінұр Э.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Беделбаев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Бикенов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Ш.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Валенова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Кеншимбаев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Кусмолдаев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Мишакиров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Ниязхан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Чаким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Сахарин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Сырлыбекова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Тасанбай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Кадырбаев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Тумарбаева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Халигзам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Шукаев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Кабылбаев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Ырысбек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Ыстыбаев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Есилханов 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Айкынбек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Шөжей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Баймуханбетов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Бекбергенов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Бекбосынова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Гункин 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Ш.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Кожамбергенов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Мырзанова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Науан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Номирбай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Тлесова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Баққелді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Мұхаметхан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Сеисенбаев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Секенов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Рахметбек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Молод-няка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Молод-няка,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городу Талдыкорган на 2025-2029 годы</w:t>
            </w:r>
          </w:p>
        </w:tc>
      </w:tr>
    </w:tbl>
    <w:bookmarkStart w:name="z8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2025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2026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2027 году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2028 году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2029 году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