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b651" w14:textId="68fb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города Текели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27 декабря 2024 года № 27-125.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Рудничного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и 3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47 544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5 291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42253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47 547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тысяча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Текели области Жетісу от 18.02.2025 </w:t>
      </w:r>
      <w:r>
        <w:rPr>
          <w:rFonts w:ascii="Times New Roman"/>
          <w:b w:val="false"/>
          <w:i w:val="false"/>
          <w:color w:val="000000"/>
          <w:sz w:val="28"/>
        </w:rPr>
        <w:t>№ 29-131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27 декабря 2024 года № 27-125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Текели области Жетісу от 18.02.2025 </w:t>
      </w:r>
      <w:r>
        <w:rPr>
          <w:rFonts w:ascii="Times New Roman"/>
          <w:b w:val="false"/>
          <w:i w:val="false"/>
          <w:color w:val="ff0000"/>
          <w:sz w:val="28"/>
        </w:rPr>
        <w:t>№ 29-131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