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ba20" w14:textId="087b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26 декабря 2023 года № 20-89 "О бюджете Аксуского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10 апреля 2024 года № 26-117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20-89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192085)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8044207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445557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84673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7486377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8432920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321458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406120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84662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710171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710171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406120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97934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401985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"10" апреля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"26" декабря 2023 года № 20-89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8 044 207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7 486 477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7 486 377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