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fc8f" w14:textId="411f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13 декабря 2023 года № 19-84 "Об утверждении тарифов для населения на сбор, транспортировку, сортировку и захоронение твердых бытовых отходов по Аксускому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июня 2024 года № 31-141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для населения на сбор, транспортировку, сортировку и захоронение твердых бытовых отходов по Аксускому району" (зарегистрировано в Реестре государственной регистрации нормативных правовых актов под 190221)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 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решении наименование должностного лица, </w:t>
      </w:r>
      <w:r>
        <w:rPr>
          <w:rFonts w:ascii="Times New Roman"/>
          <w:b w:val="false"/>
          <w:i w:val="false"/>
          <w:color w:val="000000"/>
          <w:sz w:val="28"/>
        </w:rPr>
        <w:t>подписавшего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решение, в тексте на казахском языке "Ақсу аудандық мәслихатының төрағасы Б. Сулейменов", в тексте на русском языке "Председатель Аксуского районного маслихата Б. Сулейменов" изложить в новой редакции.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"10" июня 2024 года № 31-141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Аксускому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Домовладения,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Домовладения,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