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9d54" w14:textId="d759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27 декабря 2024 года № 46-198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Аксуский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10 090 451 тысяча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434 531 тысяча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229 525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33620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9 392 775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10 090 451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166 898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282 311 тысяча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115 413 тысячи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166 898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166 898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282 311 тысяча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115 413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бюджетных субвенций, передаваемых из районного бюджета в бюджеты сельских округов в сумме 531 491 тысяча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сельскому округу 36 619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Арасанскому сельскому округу 31 081 тысяча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Сырттановскому сельскому округу 30 037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Егинсускому сельскому округу 30 797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Есеболатовскому сельскому округу 32 433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Жаналыкскому сельскому округу 35 500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Жансугуровскому сельскому округу 25 498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Капальскому сельскому округу 27 552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Каракозскому сельскому округу 35 492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35 272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Карачиликскому сельскому округу 33 935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Кошкенталскому сельскому округу 29 960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Кызылагашскому сельскому округу 28 386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Матайскому сельскому округу 25 243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Молалинскому сельскому округу 32 229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Ойтоганскому сельскому округу 30 642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Суыксайскому сельскому округу 30 815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2025 год в сумме 18 845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целевые текущие трансферты в сумме 342 529 тысяч тенге бюджетам сельских округов на государственные услуги общего характера и жилищно-коммунальное хозяйство.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Аксуского района.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"27" декабря 2024 года № 46-198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10 090 451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283 080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9 392 775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9 392 775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сферах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выдачи жилищных сертификатов в качестве социальной поддержки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"27" декабря 2024 года № 46-198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"27" декабря 2024 года № 46-198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9 962 769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9 962 769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