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6ba" w14:textId="6d2a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30 декабря 2024 года № 47-208.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58 821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68 783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2 842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2 842 тысячи,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2 842 тысячи.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Арасанского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47 873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7 010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40 863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50 185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2 312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2 312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2 312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Б. Сырттановского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46 963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41 783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48 808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1 845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1 845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Егинсуского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41 419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4 110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37 309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44 519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Есеболатовского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52 684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45 364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54 889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Жаналыкского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45 544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3 710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41 834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46 182 тысячи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Жансугуровского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278 961 тысяча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120 700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158 261 тысяча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308 142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29 181 тысяча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29 181 тысяча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Капальского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72 982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20 450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52 532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76 886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3 904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3 904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53 548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4 400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49 148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54 250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702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702 тысячи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52 063 тысячи тенге, в том числе: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46 813 тысячи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52 063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 тысяч тенге, в том числе: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64 811 тысяча тенге, в том числе: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54 481 тысяча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68 199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3 388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3 388 тысяч тенге, в том числе: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41 222 тысячи тенге, в том числе: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4 790 тысяч тенге;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36 432 тысячи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43 259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2 037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2 037 тысяч тенге, в том числе: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73 817 тысяч тенге, в том числе: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18 050 тысяч тенге;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55 767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78 356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4 539 тысяч тенге;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4 539 тысяч тенге, в том числе: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69 160 тысяч тенге, в том числе: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22 190 тысяч тенге;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46 970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75 267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6 107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6 107 тысяч тенге, в том числе: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39 751 тысяча тенге, в том числе: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2 150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37 601 тысяча тенге;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40 437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686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686 тысяч тенге, в том числе: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42 824 тысячи тенге, в том числе: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4 120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38 704 тысячи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44 621 тысяча тенге;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1 797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1 797 тысяч тенге, в том числе: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2025 год в следующих объемах: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58 177 тысяч тенге, в том числе: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50 637 тысяч тенге;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59 618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1 441 тысяча тенге;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1 441 тысяча тенге, в том числе: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"30" декабря 2024 года № 47-208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"30" декабря 2024 года № 47-208</w:t>
            </w:r>
          </w:p>
        </w:tc>
      </w:tr>
    </w:tbl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"30" декабря 2024 года № 47-208</w:t>
            </w:r>
          </w:p>
        </w:tc>
      </w:tr>
    </w:tbl>
    <w:bookmarkStart w:name="z3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"30" декабря 2024 года № 47-208</w:t>
            </w:r>
          </w:p>
        </w:tc>
      </w:tr>
    </w:tbl>
    <w:bookmarkStart w:name="z32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"30" декабря 2024 года № 47-208</w:t>
            </w:r>
          </w:p>
        </w:tc>
      </w:tr>
    </w:tbl>
    <w:bookmarkStart w:name="z33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"30" декабря 2024 года № 47-208</w:t>
            </w:r>
          </w:p>
        </w:tc>
      </w:tr>
    </w:tbl>
    <w:bookmarkStart w:name="z33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"30" декабря 2024 года № 47-208</w:t>
            </w:r>
          </w:p>
        </w:tc>
      </w:tr>
    </w:tbl>
    <w:bookmarkStart w:name="z33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"30" декабря 2024 года № 47-208</w:t>
            </w:r>
          </w:p>
        </w:tc>
      </w:tr>
    </w:tbl>
    <w:bookmarkStart w:name="z34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"30" декабря 2024 года № 47-208</w:t>
            </w:r>
          </w:p>
        </w:tc>
      </w:tr>
    </w:tbl>
    <w:bookmarkStart w:name="z34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"30" декабря 2024 года № 47-208</w:t>
            </w:r>
          </w:p>
        </w:tc>
      </w:tr>
    </w:tbl>
    <w:bookmarkStart w:name="z34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2027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"30" декабря 2024 года № 47-208</w:t>
            </w:r>
          </w:p>
        </w:tc>
      </w:tr>
    </w:tbl>
    <w:bookmarkStart w:name="z35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"30" декабря 2024 года № 47-208</w:t>
            </w:r>
          </w:p>
        </w:tc>
      </w:tr>
    </w:tbl>
    <w:bookmarkStart w:name="z35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2027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"30" декабря 2024 года № 47-208</w:t>
            </w:r>
          </w:p>
        </w:tc>
      </w:tr>
    </w:tbl>
    <w:bookmarkStart w:name="z35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"30" декабря 2024 года № 47-208</w:t>
            </w:r>
          </w:p>
        </w:tc>
      </w:tr>
    </w:tbl>
    <w:bookmarkStart w:name="z35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Аксуского районного маслихата от "30" декабря 2024 года № 47-208</w:t>
            </w:r>
          </w:p>
        </w:tc>
      </w:tr>
    </w:tbl>
    <w:bookmarkStart w:name="z36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Аксуского районного маслихата от "30" декабря 2024 года № 47-208</w:t>
            </w:r>
          </w:p>
        </w:tc>
      </w:tr>
    </w:tbl>
    <w:bookmarkStart w:name="z36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Аксуского районного маслихата от "30" декабря 2024 года № 47-208</w:t>
            </w:r>
          </w:p>
        </w:tc>
      </w:tr>
    </w:tbl>
    <w:bookmarkStart w:name="z36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Аксуского районного маслихата от "30" декабря 2024 года № 47-208</w:t>
            </w:r>
          </w:p>
        </w:tc>
      </w:tr>
    </w:tbl>
    <w:bookmarkStart w:name="z37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2027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Аксуского районного маслихата от "30" декабря 2024 года № 47-208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Аксуского районного маслихата от "30" декабря 2024 года № 47-208</w:t>
            </w:r>
          </w:p>
        </w:tc>
      </w:tr>
    </w:tbl>
    <w:bookmarkStart w:name="z37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Аксуского районного маслихата от "30" декабря 2024 года № 47-208</w:t>
            </w:r>
          </w:p>
        </w:tc>
      </w:tr>
    </w:tbl>
    <w:bookmarkStart w:name="z38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Аксуского районного маслихата от "30" декабря 2024 года № 47-208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2027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Аксуского районного маслихата от "30" декабря 2024 года № 47-208</w:t>
            </w:r>
          </w:p>
        </w:tc>
      </w:tr>
    </w:tbl>
    <w:bookmarkStart w:name="z38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Аксуского районного маслихата от "30" декабря 2024 года № 47-208</w:t>
            </w:r>
          </w:p>
        </w:tc>
      </w:tr>
    </w:tbl>
    <w:bookmarkStart w:name="z38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2027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Аксуского районного маслихата от "30" декабря 2024 года № 47-208</w:t>
            </w:r>
          </w:p>
        </w:tc>
      </w:tr>
    </w:tbl>
    <w:bookmarkStart w:name="z39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Аксуского районного маслихата от "30" декабря 2024 года № 47-208</w:t>
            </w:r>
          </w:p>
        </w:tc>
      </w:tr>
    </w:tbl>
    <w:bookmarkStart w:name="z39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2027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Аксуского районного маслихата от "30" декабря 2024 года № 47-208</w:t>
            </w:r>
          </w:p>
        </w:tc>
      </w:tr>
    </w:tbl>
    <w:bookmarkStart w:name="z39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Аксуского районного маслихата от "30" декабря 2024 года № 47-208</w:t>
            </w:r>
          </w:p>
        </w:tc>
      </w:tr>
    </w:tbl>
    <w:bookmarkStart w:name="z40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2027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2025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Аксуского районного маслихата от "30" декабря 2024 года № 47-208</w:t>
            </w:r>
          </w:p>
        </w:tc>
      </w:tr>
    </w:tbl>
    <w:bookmarkStart w:name="z40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2026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Аксуского районного маслихата от "30" декабря 2024 года № 47-208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Аксуского районного маслихата от "30" декабря 2024 года № 47-208</w:t>
            </w:r>
          </w:p>
        </w:tc>
      </w:tr>
    </w:tbl>
    <w:bookmarkStart w:name="z41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2026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Аксуского районного маслихата от "30" декабря 2024 года № 47-208</w:t>
            </w:r>
          </w:p>
        </w:tc>
      </w:tr>
    </w:tbl>
    <w:bookmarkStart w:name="z41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2027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Аксуского районного маслихата от "30" декабря 2024 года № 47-208</w:t>
            </w:r>
          </w:p>
        </w:tc>
      </w:tr>
    </w:tbl>
    <w:bookmarkStart w:name="z41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2026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Аксуского районного маслихата от "30" декабря 2024 года № 47-208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2027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