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de06f" w14:textId="b5de0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дополнение в совместные решение Алакольского районного маслихата от 22 августа 2023 года №10-2 и постановление акимата Алакольского района от 22 августа 2023 года № 1 "О переимановании улицы города Ушарал"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решение Алакольского районного маслихата области Жетісу от 25 ноября 2024 года № 40-2 и постановление акимата Алакольского района области Жетісу от 25 ноября 2024 года № 1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Алакольский районный маслихат ПРИНЯЛ РЕШЕНИЕ и акимат Алакольского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дополнение в совместные решение маслихата Алакольского района от 22 августа 2023 года </w:t>
      </w:r>
      <w:r>
        <w:rPr>
          <w:rFonts w:ascii="Times New Roman"/>
          <w:b w:val="false"/>
          <w:i w:val="false"/>
          <w:color w:val="000000"/>
          <w:sz w:val="28"/>
        </w:rPr>
        <w:t>№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постановление акимата Алакольского района от 22 августа 2023 года №1 "О переимановании улицы города Ушарал" (зарегистрирован в Реестре государственной регистрации нормативных правовых актов №185659) следующие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Подпункта 1 пункта 1 указанное совместное решение и постановления: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после слова "улица Алибаев" дополнить словами "с запада на восточную часть".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Подпункта 2 пункта 1 указанное совместное решение и постановления: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после слова "улица Стебляков" дополнить словами "с запада на восточную часть".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Подпункта 3 пункта 1 указанное совместное решение и постановления: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после слова "улица Победы" дополнить словами "с запада на восточную часть".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2. Настоящее совместное решение Алакольского районного маслихата и постановление акимата Алакольского района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А.Абдинов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