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cbc9" w14:textId="e16c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29 декабря 2023 года № 19-1 "О бюджетах города Ушарал и сельских округов Алакольского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4 октября 2024 года № 38-1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2024-2026 годы"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 на 2024-2026 годы,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372 899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353 581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19 318 тысяч тенге, в том числе;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436 129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63 230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63 230 тысячи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63 230 тысячи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Кабанбайского сельского округа на 2024-2026 годы, согласно приложениям 4, 5 и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104 562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72 259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32 303 тысячи тенге, в том числе;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123 229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18 667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18 667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18 667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Бескольского сельского округа на 2024-2026 годы, согласно приложениям 7, 8 и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91 061тысяча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71 605 тысяча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19 456 тысяч тенге, в том числе;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103 029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11 968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11 968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11 968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Достыкского сельского округа на 2024-2026 годы, согласно приложениям 10, 11 и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233 085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211 765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21 320 тысяча тенге, в том числе;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277 560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44 475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44 475 тысячи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44 475 тысячи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Ыргайтинского сельского округа на 2024-2026 годы, согласно приложениям 13, 14 и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234 533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105 876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128 657 тысяч тенге, в том числе;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262 857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28 324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28 324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28 324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Теректинского сельского округа на 2024-2026 годы, согласно приложениям 16, 17 и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47 387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14 990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32 397 тысячи тенге, в том числе;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69 302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21 915 тысяча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21 915 тысяча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21 915 тысяча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Жагатальского сельского округа на 2024-2026 годы, согласно приложениям 19, 20 и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92 381тысячи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14 063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78 318 тысяч тенге, в том числе;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100 718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8 337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8 337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8 337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Кольбайского сельского округа на 2024-2026 годы, согласно приложениям 22, 23 и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47 505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15 275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32 230 тысячи тенге, в том числе;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51 857 тысяча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4 352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4 352 тысячи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4 352 тысячи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Акжарского сельского округа на 2024-2026 годы, согласно приложениям 25, 26 и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42 914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8 000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34 914 тысячи тенге, в том числе;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43 233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319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319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319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Жанаминского сельского округа на 2024-2026 годы, согласно приложениям 28, 29 и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46 068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16 103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29 965 тысяч тенге, в том числе;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65 273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19 205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19 205 тысяч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19 205 тысяч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Жыландинского сельского округа на 2024-2026 годы, согласно приложениям 31, 32 и 33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53 044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11 630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41 414 тысяча тенге, в том числе;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53 220 тысячи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176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176 тысяч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176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Екпендинского сельского округа на 2024-2026 годы, согласно приложениям 34, 35 и 36 к настоящему решению соответственно, в том числе на 2024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51 710 тысяча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9 030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42 680тысячи тенге, в том числе;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53 494 тысячи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1 784 тысяча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1 784 тысяча тенге: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1 784 тысяча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Токжайлауского сельского округа на 2024-2026 годы, согласно приложениям 37, 38 и 39 к настоящему решению соответственно, в том числе на 2024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47 097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14 145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32 952 тысячи тенге, в том числе;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56 621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9 524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9 524 тысяч тенге: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9 524 тысяч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Жайпакского сельского округа на 2024-2026 годы, согласно приложениям 40, 41 и 42 к настоящему решению соответственно, в том числе на 2024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40 217тысяч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4 966 тысячи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35 251 тысяч тенге, в том числе;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43 330 тысячи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3 113 тысячи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3 113 тысячи тенге: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3 113 тысячи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Кайнарского сельского округа на 2024-2026 годы, согласно приложениям 43, 44 и 45 к настоящему решению соответственно, в том числе на 2024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93 945тысячи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4 498 тысячи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89 447 тысяч тенге, в том числе;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97 736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3 791 тысячи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3 791 тысячи тенге: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3 791 тысячи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Актубекского сельского округа на 2024-2026 годы, согласно приложениям 46, 47 и 48 к настоящему решению соответственно, в том числе на 2024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36 850 тысяч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5 146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31 704 тысяча тенге, в том числе;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43 641 тысячи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6 791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6 791 тысяч тенге: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6 791 тысяч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Ынталинского сельского округа на 2024-2026 годы, согласно приложениям 49, 50 и 51 к настоящему решению соответственно, в том числе на 2024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37 873 тысяч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3 226 тысячи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34 647 тысячи тенге, в том числе;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39 677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1 804 тысяча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1 804 тысяча тенге: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1 804 тысяча тенге.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Камыскалинского сельского округа на 2024-2026 годы, согласно приложениям 52, 53 и 54 к настоящему решению соответственно, в том числе на 2024 год в следующих объемах: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39 195 тысяч тенге, в том числе: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5 567 тысяч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33 628 тысячи тенге, в том числе;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40 335 тысяч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1 140 тысяча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1 140 тысяча тенге: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1 140 тысяча тенге.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Архарлинского сельского округа на 2024-2026 годы, согласно приложениям 55, 56 и 57 к настоящему решению соответственно, в том числе на 2024 год в следующих объемах: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54 010 тысячи тенге, в том числе: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1 336 тысяча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52 674 тысячи тенге, в том числе;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54 584 тысячи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574 тысяч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574 тысяч тенге: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574 тысяч тенге.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Кызылащинского сельского округа на 2024-2026 годы, согласно приложениям 58, 59 и 60 к настоящему решению соответственно, в том числе на 2024 год в следующих объемах: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49 100 тысяч тенге, в том числе: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6 338 тысяч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42 762 тысячи тенге, в том числе;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50 254 тысяч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1 154 тысяча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1 154 тысяча тенге: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1 154 тысяча тенге.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Енбекшинского сельского округа на 2024-2026 годы, согласно приложениям 61, 62 и 63 к настоящему решению соответственно, в том числе на 2024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57 929 тысяч тенге, в том числе: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5 170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52 759 тысячи тенге, в том числе;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59 552 тысяч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1 623 тысяча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1 623 тысяча тенге: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1 623 тысяча тенге.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Ушбулакского сельского округа на 2024-2026 годы, согласно приложениям 64, 65 и 66 к настоящему решению соответственно, в том числе на 2024 год в следующих объемах: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71 244 тысяча тенге, в том числе: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4 355 тысячи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66 889 тысяч тенге, в том числе;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71 778 тысяча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534 тысяч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534 тысяч тенге: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средств534 тысяч тенге.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Сапакского сельского округа на 2024-2026 годы, согласно приложениям 67, 68 и 69 к настоящему решению соответственно, в том числе на 2024 год в следующих объемах: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76 961тысяч тенге, в том числе: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3 446 тысячи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73 515 тысячи тенге, в том числе;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78 391 тысяч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1 430 тысяча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1 430 тысяча тенге: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1 430 тысяча тенге.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Лепсинского сельского округа на 2024-2026 годы, согласно приложениям 70, 71 и 72 к настоящему решению соответственно, в том числе на 2024 год в следующих объемах: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55 943 тысяч тенге, в том числе: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10 743 тысяч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45 200 тысяч тенге, в том числе;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58 185 тысяч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2 242 тысячи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2 242 тысячи тенге: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2 242 тысячи тенге";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"29" декабря 2023 года № 19-1</w:t>
            </w:r>
          </w:p>
        </w:tc>
      </w:tr>
    </w:tbl>
    <w:bookmarkStart w:name="z44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2024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- 63 230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"29" декабря 2023 года № 19-1</w:t>
            </w:r>
          </w:p>
        </w:tc>
      </w:tr>
    </w:tbl>
    <w:bookmarkStart w:name="z45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2024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- 18 667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"29" декабря 2023 года № 19-1</w:t>
            </w:r>
          </w:p>
        </w:tc>
      </w:tr>
    </w:tbl>
    <w:bookmarkStart w:name="z463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2024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- 11 968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"29" декабря 2023 года № 19-1</w:t>
            </w:r>
          </w:p>
        </w:tc>
      </w:tr>
    </w:tbl>
    <w:bookmarkStart w:name="z472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- 44 475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"29" декабря 2023 года № 19-1</w:t>
            </w:r>
          </w:p>
        </w:tc>
      </w:tr>
    </w:tbl>
    <w:bookmarkStart w:name="z481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2024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"29" декабря 2023 года № 19-1</w:t>
            </w:r>
          </w:p>
        </w:tc>
      </w:tr>
    </w:tbl>
    <w:bookmarkStart w:name="z490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2024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- 21 915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"29" декабря 2023 года № 19-1</w:t>
            </w:r>
          </w:p>
        </w:tc>
      </w:tr>
    </w:tbl>
    <w:bookmarkStart w:name="z499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2024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"29" декабря 2023 года № 19-1</w:t>
            </w:r>
          </w:p>
        </w:tc>
      </w:tr>
    </w:tbl>
    <w:bookmarkStart w:name="z508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2024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"29" декабря 2023 года № 19-1</w:t>
            </w:r>
          </w:p>
        </w:tc>
      </w:tr>
    </w:tbl>
    <w:bookmarkStart w:name="z517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"29" декабря 2023 года № 19-1</w:t>
            </w:r>
          </w:p>
        </w:tc>
      </w:tr>
    </w:tbl>
    <w:bookmarkStart w:name="z52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2024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- 19 205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"29" декабря 2023 года № 19-1</w:t>
            </w:r>
          </w:p>
        </w:tc>
      </w:tr>
    </w:tbl>
    <w:bookmarkStart w:name="z535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2024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"29" декабря 2023 года № 19-1</w:t>
            </w:r>
          </w:p>
        </w:tc>
      </w:tr>
    </w:tbl>
    <w:bookmarkStart w:name="z544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2024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- 1 784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"29" декабря 2023 года № 19-1</w:t>
            </w:r>
          </w:p>
        </w:tc>
      </w:tr>
    </w:tbl>
    <w:bookmarkStart w:name="z553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2024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"29" декабря 2023 года № 19-1</w:t>
            </w:r>
          </w:p>
        </w:tc>
      </w:tr>
    </w:tbl>
    <w:bookmarkStart w:name="z562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2024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"29" декабря 2023 года № 19-1</w:t>
            </w:r>
          </w:p>
        </w:tc>
      </w:tr>
    </w:tbl>
    <w:bookmarkStart w:name="z571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"29" декабря 2023 года № 19-1</w:t>
            </w:r>
          </w:p>
        </w:tc>
      </w:tr>
    </w:tbl>
    <w:bookmarkStart w:name="z580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2024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Алакольского районного маслихата от "29" декабря 2023 года № 19-1</w:t>
            </w:r>
          </w:p>
        </w:tc>
      </w:tr>
    </w:tbl>
    <w:bookmarkStart w:name="z589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2024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"29" декабря 2023 года № 19-1</w:t>
            </w:r>
          </w:p>
        </w:tc>
      </w:tr>
    </w:tbl>
    <w:bookmarkStart w:name="z598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2024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"29" декабря 2023 года № 19-1</w:t>
            </w:r>
          </w:p>
        </w:tc>
      </w:tr>
    </w:tbl>
    <w:bookmarkStart w:name="z607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2024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"29" декабря 2023 года № 19-1</w:t>
            </w:r>
          </w:p>
        </w:tc>
      </w:tr>
    </w:tbl>
    <w:bookmarkStart w:name="z61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2024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"29" декабря 2023 года № 19-1</w:t>
            </w:r>
          </w:p>
        </w:tc>
      </w:tr>
    </w:tbl>
    <w:bookmarkStart w:name="z625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"29" декабря 2023 года № 19-1</w:t>
            </w:r>
          </w:p>
        </w:tc>
      </w:tr>
    </w:tbl>
    <w:bookmarkStart w:name="z634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2024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Алакольского районного маслихата от "29" декабря 2023 года № 19-1</w:t>
            </w:r>
          </w:p>
        </w:tc>
      </w:tr>
    </w:tbl>
    <w:bookmarkStart w:name="z644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2024 год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Алакольского районного маслихата от "4" октября 2024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"29" декабря 2023 года № 19-1</w:t>
            </w:r>
          </w:p>
        </w:tc>
      </w:tr>
    </w:tbl>
    <w:bookmarkStart w:name="z653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2024 год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