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cd5" w14:textId="cef5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29 декабря 2023 года № 19-1 "О бюджетах города Ушарал и сельских округов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4 декабря 2024 года № 41-1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382 899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353 581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29 318 тысяч тенге, в том числе;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446 129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63 230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63 230 тысячи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63 230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Кабанбайского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102 437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72 259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30 178 тысяч тенге, в том числе;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121 104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18 667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18 667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18 667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91 061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71 605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19 456 тысяч тенге, в том числе;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103 029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11 968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11 968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11 968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Ыргайтинского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244 982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105 876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139 106 тысяч тенге, в том числе;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273 306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28 324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28 324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28 324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Кольбайского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47 505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15 275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32 230 тысяч тенге, в том числе;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51 857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4 352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4 352 тысячи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4 352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Токжайлауского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45 060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14 145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30 915 тысяч тенге, в том числе;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54 584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9 524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9 524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9 524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2024-2026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годы, согласно приложениям 40, 41 и 42 к настоящему решению соответственно, в том числе на 2024 год в следующих объемах: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40 217 тысяч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4 966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35 251 тысяча тенге, в том числе;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43 330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3 113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3 113 тысячи тенге: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3 113 тысяч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Кайнарского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93 945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4 498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89 447 тысяч тенге, в том числе;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97 736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3 791 тысяча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3 791 тысяча тенге: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3 791 тысяча тенге.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Камыскалинского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39 195 тысяч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5 567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33 628 тысяч тенге, в том числе;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40 335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1 140 тысяч тенге: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1 140 тысяч тенге.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54 010 тысяч тенге, в том числе: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1 336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52 674 тысячи тенге, в том числе;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54 584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574 тысячи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574 тысячи тенге: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574 тысячи тенге.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71 244 тысячи тенге, в том числе: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4 355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66 889 тысяч тенге, в том числе;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71 778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534 тысячи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534 тысяч тенге: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534 тысячи тенге.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Лепсинского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55 943 тысячи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10 743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45 200 тысяч тенге, в том числе;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58 185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2 242 тысячи тенге: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2 242 тысячи тенге";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"29" декабря 2023 года № 19-1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"29" декабря 2023 года № 19-1</w:t>
            </w:r>
          </w:p>
        </w:tc>
      </w:tr>
    </w:tbl>
    <w:bookmarkStart w:name="z24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"29" декабря 2023 года № 19-1</w:t>
            </w:r>
          </w:p>
        </w:tc>
      </w:tr>
    </w:tbl>
    <w:bookmarkStart w:name="z24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декабря 2023 года № 19-1</w:t>
            </w:r>
          </w:p>
        </w:tc>
      </w:tr>
    </w:tbl>
    <w:bookmarkStart w:name="z25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"29" декабря 2023 года № 19-1</w:t>
            </w:r>
          </w:p>
        </w:tc>
      </w:tr>
    </w:tbl>
    <w:bookmarkStart w:name="z26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"29" декабря 2023 года № 19-1</w:t>
            </w:r>
          </w:p>
        </w:tc>
      </w:tr>
    </w:tbl>
    <w:bookmarkStart w:name="z27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"29" декабря 2023 года № 19-1</w:t>
            </w:r>
          </w:p>
        </w:tc>
      </w:tr>
    </w:tbl>
    <w:bookmarkStart w:name="z28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"29" декабря 2023 года № 19-1</w:t>
            </w:r>
          </w:p>
        </w:tc>
      </w:tr>
    </w:tbl>
    <w:bookmarkStart w:name="z29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"29" декабря 2023 года № 19-1</w:t>
            </w:r>
          </w:p>
        </w:tc>
      </w:tr>
    </w:tbl>
    <w:bookmarkStart w:name="z30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"29" декабря 2023 года № 19-1</w:t>
            </w:r>
          </w:p>
        </w:tc>
      </w:tr>
    </w:tbl>
    <w:bookmarkStart w:name="z31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"29" декабря 2023 года № 19-1</w:t>
            </w:r>
          </w:p>
        </w:tc>
      </w:tr>
    </w:tbl>
    <w:bookmarkStart w:name="z32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"4" декабря 2024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"29" декабря 2023 года № 19-1</w:t>
            </w:r>
          </w:p>
        </w:tc>
      </w:tr>
    </w:tbl>
    <w:bookmarkStart w:name="z33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