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590d" w14:textId="2bd5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рекомендуемой схемы пастбищеоборотов на основании геоботанического обследования пастбищ по Алакольскому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области Жетісу от 13 декабря 2024 года № 417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пастбищах", акимат Алакольского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рекомендуемую схему пастбищеоборотов на основании геоботанического обследования пастбищ по Алакольскому району,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Алакольского района от 29 мая 2023 года </w:t>
      </w:r>
      <w:r>
        <w:rPr>
          <w:rFonts w:ascii="Times New Roman"/>
          <w:b w:val="false"/>
          <w:i w:val="false"/>
          <w:color w:val="000000"/>
          <w:sz w:val="28"/>
        </w:rPr>
        <w:t>№169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пастбищеоборота на основании геоботанического обследования пастбищ на 2023-2024 годы по Алакольского района" (зарегистрированное Реестре государственной регистрации нормативных правовых актов под №182480).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Алакольского района.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Алакольского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Абдинов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Алакольского района от 13 декабря 2024 года №417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пастбищ по Алакольскому району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