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c6f7c" w14:textId="b4c6f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Алакольского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области Жетісу от 26 декабря 2024 года № 43-1.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5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"Бюджетного кодекса Республики Казахстан" 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Алакольского района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13 142 738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2 812 810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59 488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328 357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9 942 083 тысячи тенге, в том числе;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13 984 892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155 253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196 600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41 347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997 407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997 407 тысяч тенге: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196 600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41 348 тысяч тенге;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842 155 тысач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Алакольского районного маслихата области Жетісу от 30.01.2025 </w:t>
      </w:r>
      <w:r>
        <w:rPr>
          <w:rFonts w:ascii="Times New Roman"/>
          <w:b w:val="false"/>
          <w:i w:val="false"/>
          <w:color w:val="000000"/>
          <w:sz w:val="28"/>
        </w:rPr>
        <w:t>№ 45-1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2025 год объемы бюджетных субвенций, передаваемых из районного бюджета в бюджеты города районного значения, села, сельских округов, в сумме 635 767 тысяч тенге, в том числе: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Ушаральский городской округ 0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Кабанбайский сельский округ 19 614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Бескольский сельский округ 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Жагатальский сельский округ 25 877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Жанаминский сельский округ 29 796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Кольбайский сельский округ 27 256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Жыландинский сельский округ 29 379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Екпиндинский сельский округ 38 967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Теректинский сельский округ 27 989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Токжайлауский сельский округ 21 715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Акжарский сельский округ 36 487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Ыргайтинский сельский округ 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Актубекский сельский округ 31 969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Архарлинский сельский округ 36 921 тысяча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Жайпакский сельский округ 31 086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Енбекшинский сельский округ 35 835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Ушбулакский сельский округ 34 688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Кызылащинский сельский округ 40 472 тысячи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Сапакский сельский округ 33 360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Камыскалинский сельский округ 35 718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Лепсинский сельский округ 30 317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Ынталинский сельский округ 32 563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Кайнарский сельский округ 35 758 тысяч тенге.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районном бюджете на 2025 год предусмотрены целевые текущие трансферты бюджетам города районного значения, сельских округов в том числе на: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города районного значения, сельских округов определяются на основании постановления акимата Алакольского района.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2025 год в сумме 82 681 тысяча тенге.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действие с 1 января 2025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Алакольского районного маслихата области Жетісу от 30.01.2025 </w:t>
      </w:r>
      <w:r>
        <w:rPr>
          <w:rFonts w:ascii="Times New Roman"/>
          <w:b w:val="false"/>
          <w:i w:val="false"/>
          <w:color w:val="ff0000"/>
          <w:sz w:val="28"/>
        </w:rPr>
        <w:t>№ 45-1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13 142 738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2 812 810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2 149 253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2 149 253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328 357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328 357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328 357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9 942 083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9 432 466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9 432 466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13 984 892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1 572 392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-997 407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Алакольского района от "26" декабря 2024 года № 43-1</w:t>
            </w:r>
          </w:p>
        </w:tc>
      </w:tr>
    </w:tbl>
    <w:bookmarkStart w:name="z7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17 940 069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2 886 811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576 781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576 781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2 176 071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2 176 071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14 638 315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523 025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523 025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14 115 290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17 940 069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6 120 828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3 882 081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3 882 081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2 302 081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7 782 206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7 782 206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7 782 206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7 782 206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Алакольского района от "26" декабря 2024 года № 43-1</w:t>
            </w:r>
          </w:p>
        </w:tc>
      </w:tr>
    </w:tbl>
    <w:bookmarkStart w:name="z8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20 381 334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2 946 623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2 186 133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2 186 133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91 879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91 879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17 000724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533 749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533 749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16 466 975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16 466 975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20 381 334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1 240 616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6 266 196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1 924 115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1 924 115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1 924 115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4 342 081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4 342 081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