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500b" w14:textId="2a65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использованию по Алакольскому району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26 декабря 2024 года № 43-4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Алакольскому району на 2025 – 2029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Алакольского районного маслихата "По вопросам развития сельского хозяйства, экологии, транспорта и связи, индустриально-инновационной энергетической инфраструктуры, жилищно-коммунального хозяйства".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Кабаева 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___________ 2024 года №___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Алакольскому району на 2025-2029 годы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району на 2025-2029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2024 года № 263 "Об утверждении типового плана по управлению пастбищами и их использованию" зарегистрировано в Министерстве юстиции Республики Казахстан 29 июля 2024 года № 34831,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(зарегистрированное в Реестре государственной регистрации нормативных правовых актов №15090),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№3-3/332 "Об утверждении предельно допустимой нормы нагрузки на общую площадь пастбищ" (зарегистрированное в Реестре государственной регистрации нормативных правовых актов №11064)разрабатывается в соответсвии с приказом.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учитываются: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данных, указанных в части первой настоящего подпункта, используются официальная статистическая информация о наличии земель и распределении их по категориям, собственникам земельных участков, землепользователям и угодьям и сведения из информационной системы государственного земельного кадастра;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объектах пастбищной инфраструктуры и сервитутах на перегон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плану, а также сведения о скотомогильниках (биометрических ямах) и захоронениях сибирской язвы.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количестве гуртов, отар, табунов, сформированных по видам и половозрастным группам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численности поголовья сельскохозяйственных животных для выпаса на отгонных пастбищах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пастбищах осуществляется в соответствии с правилами выпаса сельскохозяйственных животных, утверждаемыми акиматом Алакольского района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 Закона Республики Казахстан "О государственном регулировании развития агропромышленного комплекса и сельских территорий" на основании Типовых правил выпаса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(зарегистрирован в Реестре государственной регистрации нормативных правовых актов № 20540). Выпас сельскохозяйственных животных на землях лесного, водного фондов и особо охраняемых природных территорий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Правилами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12259), статьями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территориях"; 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рекомендуемые схемы пастбищеоборотов по форме согласно приложению 6 к настоящему Плану;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официальная статистическая информация по статистике животноводства и растениеводства.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плана учитывалось следующее.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в разрезе категорий земель на территории административно-территориальной единицы, в которой указываются границы, площади и виды пастбищ, в том числе отдаленные, сезонные, сухие и посевные пастбища, сведения об их собственниках или землепользователях на основании правоустанавливающих и идентификационных документов на земельный участок согласно приложению 7 к настоящему Плану 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(карта), по которой установлены пастбища для нужд населения по выпасу сельскохозяйственных животных в частном дворе, в том числе общественные пастбища, в которой указываются границы и площади пастбищ для нужд населения по выпасу сельскохозяйственных животных в частном дворе, в том числе общественных пастбищ согласно приложению 8 к настоящему Плану;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указанием схем предлагаемых пастбищных оборотов, в которой указываются схемы пастбищных оборотов, предоставляемые на основе геоботанического обследования пастбищ согласно приложению 9 к настоящему Плану;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(карта), на которой устанавливаются сервитуты для выгонки сельскохозяйственных животных, скотопрогонные трассы и иные объекты пастбищной инфраструктуры, а также скотомогильники (биометрическиеямы), в которой указываются сервитуты для выгонки сельскохозяйственных животных, скотопрогонные трассы, объекты пастбищной инфраструктуры, местонахождение скотомогильников (биометрическихям) согласно приложению 10 к настоящему Плану: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(карта), по которой пастбища могут быть предоставлены в землепользование пользователям пастбищ согласно приложению 11 к настоящему Плану.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свободных земель в собственность или землепользование для сельскохозяйственных нужд осуществляется в соответствии со статьей 138 Земельного кодекса Республики Казахстан (далее Кодекс),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Министра сельскогохозяйства Республики Казахстан от 20декабря 2018 года №518(зарегистрирован в Реестре государственной регистрации нормативных правовых актов за № 18048) осуществляется в соответствии с правилами организации и проведения конкурса по предоставлению временного возмездного землепользования (аренды) для ведения сельскохозяйственного производства: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(карта), устанавливающая пастбища, подлежащие резервированию в целях удовлетворения нужд населения по выпасу сельскохозяйственных животных в частном дворе, в которой указываются границы и площади пастбищ, подлежащих резервированию в целях удовлетворения потребностей населения по выпасу сельскохозяйственных животных в частном дворе согласно приложению 12 к настоящему Плану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Резервирование земель осуществляется в соответствии со статьей 49-2 Кодекса, правилами резервирования земель,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№178 (зарегистрирован в Реестре государственной регистрации и нормативных правовых актов за №11337);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доступа к водным источникам (озерам, рекам, прудам, котлам, оросительным или оросительным каналам, трубчатым или шахтным каналам), составленная в соответствии с нормой водопотребления, в которой указываются маршруты движения животных к водным источникам согласно приложению 13 к настоящему Плану.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Схема размещения голов сельскохозяйственных животных на удаленных пастбищах, в которой указываются границы и площади удаленных пастбищ для размещения голов сельскохозяйственных животных согласно приложению 14 к настоящему Плану;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требования, необходимые для рационального использования пастбищ в соответствующей административно – территориальной единице: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Соблюдение предельно допустимой нормы нагрузки на общую площадь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сельскогохозяйства Республики Казахстан от 14 апреля 2015 года №3-3/332 "Об утверждении и предельно допустимой нормы нагрузки на общую площадь пастбищ" (зарегистрирован в Реестре государственной регистрации и нормативных правовых актов за №11064);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пастбищного оборота и источников водопользования;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пастбищных угодий на отдельные полевые участки; чередование пастбищных участков в пространстве и времени (в течение июня, года) по сезонам года;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Ежегодное оставление одного из участков пастбищного оборота без выпаса скота и сельскохозяйственных животных.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Алакольском районе имеются 1 город, 23 сельских округов, 56 сельских населенных пунктов.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Алакольского района 2367,267, из них пастбищные земли – 826 284 га.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1063,671 тысяч гектаров, из них пастбищные земли – 894,186 тысяч гектаров, в том числе сенокосы – 51,748 тысяч гектаров.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- 59,363 тысяч гектаров;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22,963 тысяч гектаров;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- 245,221 тысяч гектаров;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природных заповедников – 168,985 тысяч гектаров;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- 794 тысяч гектаров;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808,560 тысяч гектаров.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континентальный. Годовое количество атмосферных осадков на равнинной территории 150-260 мм, в горных районах 350-550 мм. Средние температуры января -12-16°С, июля +18+23°С.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равнине распространены серо-бурые полупустынные почвы, в предгорьях светло-корияневые и черноземные, а солончаковые на песчаных полях.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протекают реки - Тентек, Чинжала, Жаманты, Кызылтал, Ыргайты.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110 видов широко распространенных цветковых растений, относящихся к 25 семействам и 85 родам. Наибольшее распространение получили три семейства: злаковые, сложноцветные и маревые.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центнер/гектар.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180-210 дней.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Алакольском районе действуют 60 ветеринарно-санитарных объектов, из них: 2 скотомогильников, 27 сибирский очагов, 22 ветеринарных пунктов, 2 мест для обработки животных, 7 пунктов осеменения крупного рогатого скота.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Алакольском района районе насчитывается 60259 голов крупного рогатого , мелкого рогатого скота 204067голов, 25090 голов лошадей, 74 голов верблюдов 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министра сельского хозяйства Республики Казахстан от 14 апреля 2015 года № 3-3/332 " Об утверждении предельно допустимой нормы нагрузки на общую площадь пастбищ" норма пастбищной площади на 1 голову сельскохозяйственных животных: КРС - 4,5 га; овец и коз -1,7 га; лошадей -10,2 га, верблюдов-11,9 га 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водопоев. Весной при сочной траве животных необходимо поить до 3-4 раз, а летом в жару – до 7-8 раз. Потребление воды на голову крупного рогатого скота составляет 30-50 литров в сутки, а молодняка-20-50 литров в день. Лучшие водопои - чистые реки, ручьи, пруды с проточной свежей водой. Водопои с загрязненной, застойной водой для скота непригодны, так как могут вызвать заболевания животных, особенно глистные.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района в связи с ростом поголовья скота в частных дворах по району наблюдается дефицит пастбищных угодий 103354 га, в том числе Достыкском сельском округе – 1800 га, Екпиндинском сельском округе –8938 га, Енбекшинском сельском округе – 30000 га, Жайпакском сельском округе – 1500 га, Кызылащинском сельском округе – 8852 га, Токжайлауском сельском округе – 4063 га,Ушаральском городском округе -50100 га.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Алакольского района.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Алакольскому району на 2025-2029 годы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 системы государственного земельного кадастра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Алакольского района 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Ьескол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выпасу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Майлышат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Аркарлинского с/о333437000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Булақты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 Сайкан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ст.Жаланашколь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ст.Коктума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Ушкайын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Еңбекшинского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с/ 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Жагатальского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333451200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333451300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Жанама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Кольбайского с/ 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Кызылащинского с/ 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 Балапанов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Байзерек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Жунжурек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333441100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333473300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Ыргайтинского с/о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 г/о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КТ"Жазылбеков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060840011113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24-255-106-152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24-255-107-104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24-255-108-118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24-255-107-105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24-255-108-117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24-255-108-116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24-255-124-648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"Ғабиден"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480621401049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24-255-106-139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24-255-106-145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24-255-107-103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"Епифанцев"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550725300580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24-255-107-100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"Встреча"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750224300320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24-255-106-170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24-255-108-123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"Жаданов Д."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520123300106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24-255-108-101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"Дроздов"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631009300280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24-255-108-110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"Фомченко"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560406300358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"Унербеков Б.А."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471228300247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"Унербеков О. 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710911301524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24-255-106-118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"Курманбаев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690112300556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"Кожагулов С.С."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660204302011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"Курманбаев Б.О."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661007300959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24-255-106-136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Абдилдаев Рыспек Байдусекович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680515302839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24-255-019-129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Алекеев Асан Касымович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640602302140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24-255-019-178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24-255-019-176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Алекеев Бағлан Әшімұлы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920323301363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24-255-019-273 24-255-019-274 24-255-019-275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Алекеев Турсун Нусупканович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541225301610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24-255-019-131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24-255-019-207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Абылбеков Еркин Сатыбаевич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710807302001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Ахметбаева Гульнара Абдиевна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681004400437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 Ержан Досмагулович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610506300058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Доспосынов Биржан 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860806302313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24-255-019-236 24-255-019-238 24-255-019-237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Жанкараев Сержан Несипказинович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630512300669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24-255-019-230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Иесов Есенгалий Самарканович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540925300576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24-255-019-173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24-255-019-174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Кокен Алишевич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611130300354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24-255-019-111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24-255-019-184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24-255-019-217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24-255-019-181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Камзин Бейбит Махмутович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800819301961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24-255-019-152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24-255-019-153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Каракбаева Гульнар Жаксылыковна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680701400463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24-255-019-241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Виктор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540118301646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24-255-019-140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Молдыбекова Аймангул Сериковна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741026401290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24-255-019-233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Болат Еленгайпович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680826301643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24-255-019-221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Нукарбеков Калий Узменович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710125302292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24-255-019-266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Нургустинова Зауре Омаровна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591126401777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24-255-019-162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 Даурен Жармухамбетович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730513300368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24-255-019-141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 Канатхан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520525300032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24-255-019-227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 Альмугаз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500625301922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24-255-0119-243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24-255-019-244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Самарханов Қайрат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631217302258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Сергазинов Сулеймен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24-255-019-132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Максат Даулетханович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790424301323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24-255-019-196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24-255-019-198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Жумагельды Шаяхметович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680905300596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24-255-019-126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Кожахмет Шаяхметович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591205302867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24-255-019-182 24-255-019-146 24-255-019-144 24-255-019-183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Тураров Арынтай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390922300228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24-255-019-106 24-255-019-143 24-255-019-107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"Еркебұлан"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611017300062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24-255-002-133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24-255-148-148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"Ернар" Асубаев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620501304658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24-255-002-118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"Биғыз"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740706300081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24-255-002-117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"Қосқұй"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580102305351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24-255-002-111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"Тұрпан"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820225302130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24-255-002-107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600225300148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24-255-024-103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"Зере"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760414302103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24-255-002-128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24-255-001-754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"Арқабай"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670330400306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24-255-002-103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"Мұқан"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591123300131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24-255-002-126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"Жуантөбе"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680728300078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24-255-002-310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"Алтыуайт"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620502300098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24-255-002-108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"Жаркын"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650325400612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24:255:003:002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"Еркебұлан"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611017300062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24-255-002-133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24-255-148-148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Катыкбаев С.А.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540502301029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 Алмас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760529300182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 Алмас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760529300182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Ж.К.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781217301804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Ж.К.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781217301804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Саринова Бакытгуль Солтановна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6412144001886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Досымагулова Райса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510714400510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Каупанов Ерик Байдрахманович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680705300716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590227300401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Станбеков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583524235630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775253352325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Инкарбеков Берикбол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520723300574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Утеулиев У.С.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511121300166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700522301409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510118300662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510118300662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501124300349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501124300349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501124300349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450415300891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450415300891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450415300891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24-255-038--689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Капаров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500325300884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Капаров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500325300884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Курышбаев 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310501300553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Арсимеков Ваха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380101303596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Арсимеков Ваха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380101303596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Арсимеков Ваха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380101303596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Абылбеков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511125300217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Абылбеков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511125300217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Бутинчинов К.М.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621020302483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Дильдебаев Кабыл Кадырович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590804302098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Дильдебаев Кабыл Кадырович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590804302098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Жумжуманова Кулбаршын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500708400496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Жумжуманова Кулбаршын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500708400496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Жумжуманова Кулбаршын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500708400496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Жумжуманова Кулбаршын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500708400496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 Айдар Макышевич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700517300314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 Айдар Макышевич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700517300314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 Айдар Макышевич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700517300314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 Айдар Макышевич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700517300314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Серик Сапинович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420610300201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Алипов Дынгазы Чакерович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510625300748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Максат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760805300459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Куляш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580102405318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 Кабиден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281010300404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Алимбеков Кабиден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281010300404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 Марат Абишевич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710426300512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Калдыбеков Марат Абишевич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710426300512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Сейрбаев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630810302229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Сейрбаев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630810302229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Жакупбаев Мухамедкарим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260101306378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Даулетханов Тасбулат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460106300982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Байтукбаев Нуртай Искакович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651020302181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Байтукбаев Нуртай Искакович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651020302181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Баскеев М.Н.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440417400212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Баскеев М.Н.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440417400212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610829301944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530501401449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Кушегенова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561010401681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Кушегенова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561010401681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Шунаев А.О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740303301881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330101319761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Орайханов Абдыхамит.Т.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532156445852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Б.З.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560921300387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Шарипбеков Д.Н.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650430301823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Орайханов Аблахат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650721402568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Станбеков Нурлан Кызырович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740522301892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Шынгожанов Айдар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740427302206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Даулетханов Марат Жасбулатович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780718302030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Бутинчинов Болысхан Темирханович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660108302298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Айамбаева Н.М.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730102403324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"Нусипов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010826302325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"Үшқайың"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690803302281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24-255-080-208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"Айбар"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700516302335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24-255-147-105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"BIRLIK"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680913301507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24-255-147-107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"Байкадамова 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560601400168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24-255-075-123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"Майкынов 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660116302251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"Бағдаулет"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861107302623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24-255-080-215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"Дакариев 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621129301527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"Мейрманов 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551110300679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"Айдос"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631111301967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24-255-073-598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"Әбсейт"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600906300516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"Қапсаламов 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780929300021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"Болысбаев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691206301598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24-255-075-106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"Алакөл Ақбас"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020940005521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"Байбол" Бисаринов 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550507300694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24-255-015-213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"СлямовА"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760530301116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24-255-015- 114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"Алтындән" Жумагулова Айгул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600127400052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24-255-015-182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"Ақтоған" Сеирбаев Жанат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630810302229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24-255-016-103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24-255-015-169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24-255-148-116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"Ырыс" Рахимов.А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760922300278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"Уштобе" Куспеков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550903300022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"Айбек" Жакупов.С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670309302242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"СайханЖаннат" Смагулов.С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830802300439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24-255-015-211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"Ерке" Адиков Даулетхан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730830300897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"ИскаковМ"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600613302054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"Нурдаулет" Борлыбаев.Н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491027300614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"Уштобе" Тагаев Турсынбек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591201302607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"Голден Кропс" Набиев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710609300207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Орайханов Абдыхамит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650901300805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Жуанышбаев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600717301001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551126300379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24-255-011-110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Доламбай Женис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450217300161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24-255-011-115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24-255-011-116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Есим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740602301133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Байбатыров Алмас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710212300506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24-255-011-161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24-255-012-103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Алимханов Малик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580410301849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Ериков Ербулан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771130301196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Оразаева Гулнур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661128401063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Еркиндик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760308302137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 Кеншилик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580525302654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Бекмухамбет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650427300492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Абылгазинова Кульнар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540810400715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24-255-050-109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Қайранбеков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590605302195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620412403604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24-255-050-137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Басшыгул Ракымхан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520305300363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Болатбек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721014300683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24-255-011-198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780402300185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Қахарманов Заманбек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390927300267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Тукатов Нурмуханбет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470501303857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24-255-012-115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Несипбеков Сайлаухан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490213300523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Касиет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450523300195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Дузжанов Маулетхан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750516302780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Дуйсенбинов Бакытжан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811209300840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24-255-011-101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24-255-150-149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24-255-011-232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24-255-012-113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Тайкенов Қайрат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820312301709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Айгул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600127400052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24-255-050-320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 Серикбол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630707301270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24-255-050-101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Алимханов Чаймаран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640214300561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Жанымжанов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701109300527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ЕОН-ВАН-ШАН-Рашид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500305300409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24-255-013-118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Ақылбеков Биржан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690101311294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"Алакөл-Агро"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000340001800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24-255-013-114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ОрайхановАбдыхамит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650901300805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Жуанышбаев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600717301001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551126300379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24-255-011-110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Доламбай Женис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450217300161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24-255-011-115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24-255-011-116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Есим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740602301133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Байбатыров Алмас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710212300506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24-255-011-161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24-255-012-103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Алимханов Малик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580410301849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Ериков Ербулан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771130301196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Оразаева Гулнур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661128401063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Темирбаев Еркиндик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760308302137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 Кеншилик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580525302654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Бекмухамбет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650427300492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Абылгазинова Кульнар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540810400715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24-255-050-109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Қайранбеков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590605302195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620412403604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24-255-050-137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Басшыгул Ракымхан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520305300363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Болатбек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721014300683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24-255-011-198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Кампитов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780402300185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Кахарманов Заманбек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390927300267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24-255-011-131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Шенеев Мусай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590106301947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Нукенов Қабен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610225302611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Кабдығалиев Жарас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541004300175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Канагатов Нурмуханбет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561118301484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Бердибеков Байкен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700612301745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Есибаев Кажымхан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611002301445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 Бектемир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630918300498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Қабдырахманов Талғат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700213302338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600409302065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Асханов Нурмухамет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590208302553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 Берден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560403301222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Кабдолдаев Сатыбалды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710512300257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Алимгазинов Жасулан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780903301513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Есеркенов Ахметжан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401022300849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Қойшыбеков Қумарбек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481220300275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 Рустем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840715301014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Сасанбаев Ахметжан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540401300854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Жакуов Самат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661126300541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Акджанов Галымжан Еркинбаевич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780101309767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24-255-029-239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24-255-029-240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224-255-025-231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24-255-029-185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Машен Сембаевич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610329302191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Тумабаев Ерлан Нурланович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840425301688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24-255-025-122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24-255-052-134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Чугаев Кайрат Нурсапаевич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630215300208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24-225-029-229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Толеугалиев Куаныш Толеугалиевич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790929301399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24-255-029-226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Телеухан Тулегенович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690811302057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Белдеубаев Сейтхан Кожабекович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551201300336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24-255-029-211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24-255-029-212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24-255-029-213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24-255-148-113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Шарахметов Серік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500620300213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Алсеринова Улжамал Оспановна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610601400675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Жаролла Жасболатович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560311300254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24-255-029-175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24-255-029-176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550531301009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24-2555-029-145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Болысханов Кызыр Сагидолдаевич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590927300239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24-255-029-142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Бииков Максут Керимтаевич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740811300121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24-255-029-188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Есенжигитов Акалмаз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571029301740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Карсембаев Ерик Куттыбекович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600420302283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24-255-029-128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24-255-029-129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Алпысбеков Малик Асылбекович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571127301306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Жылкайдаров Санат Омирсерикович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590201302753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Бекбаев Канат Нурсапанович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550425300996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Карсембаев Бекен Куттыбекович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650927301746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Беккожаев Куат Нуркасымович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620505302060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Капанов Малим Нурмолдаевич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580101315670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Асылханов Канат Абылханович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610926300666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Нургазинова Сахан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480110302805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Кожабеков Фархат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750328301939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Байбатыров Берикбол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610417302605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 Багила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651115401176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Джаманкозов Турсынгазы Нугумурович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480525300191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Абылбекова Сулушаш Байкенженовна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740606401766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Ділдәбай Сұлтан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481115399035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Таберек Асан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650705302727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Жанысбаев Куат Шаймуканович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750408301983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24-255-024-266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Козыбай Сагынбай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631001303886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Макай Айкын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720908302756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Баймуханбетов Ербатыр Байбатырович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590306300837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Акышева Рыскан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430101404780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 Абевзит Мукашевич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470805301536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Еркин Мухамеджанович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571105301752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Шидербаев Тлеубек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560207301326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Нурбосынов Толеубек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491107302714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Жуандыков Сабит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710710301670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 Касым Чайахметович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511120302107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Мойтапов Оразбек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560414301639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Курсакбаев Ербол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651125300166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24-255-029-167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Фелер Галина Андреевна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780440018245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24-255-115-110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Кудеева Альбина Степановна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790331400237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24-255-116-101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Абжанов Мурат Жумашович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620628302397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24-255-115-103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Байгужанов Мурат Касымович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551222300082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24-255-116-105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Скрипников Игорь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640218300761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24-255-116-103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Умирбек Шабданбекович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780421303014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24-255-115-107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Асимова Лайла Канатовна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691009400802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24-255-115-105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Ивлев Алексей Константинович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430121300374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24-255-116-106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Акимбеков Жанабил Карбекович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810825300490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24-255-116-108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Азимханов Серик Сыдыкович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520103402596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24-255-116-104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Кабдылдаева Айман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660726401414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 Болат Абишевич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530301302012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24-255-098-102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Спартак Зейнегабылович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690121300456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Акимбеков Жанабил Карбекович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630122300143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24-255-097-238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24-255-097-184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Казангапов Калибек Карсыбекович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550610402845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24-255-097-103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Байгужанов Мурат Касымович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560221301085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Шалтаев Оразхан Батаевич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540104400965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24-255-097-110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 Алимжан Сулейменович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660730302011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24-255-097-112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 Кайратбек Турарбекович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741012300884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Оралтаев Нурлан Сабырович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580310303198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Киыкбаев Ержан Абдрасилович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490305400926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Сабанкулов Хабиб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650301300918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 Алпысбай Кумарович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560710302244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24-255-097-132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24-255-092-215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Мынбаева Нагима Бейсековна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630813300279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24-255-097-224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Токсамбаев Ортембай Токтамысович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530411300887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24-255-098-106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Сактаган Нурмолдаович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750619300720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"Сельский механизатор"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24-255-097-144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 Турар Баймухамбетович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601020301174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24-255-097-150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Акылбай Арапович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630815300612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"Сельский механизатор"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24-255-097-159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Седебаев Сырым Зияданович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640715301542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24-255-097-160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 Елемес Сеитказиевич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530520302757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24-255-097-179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Жандос Канапьянович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681215301763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24-255-097-188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Мунайтбасова Роза Хаджиахметовна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530129400157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24-255-097-195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24-255-097-198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Мунайтбасов Батырбек Кабылмажитович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551113300050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Абдулдаев Кайрат Ильясович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661225300865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Нарымбаев Базарбай Капсаметович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470104301664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Косымжанов Ермек Бакытович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670630301666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24-255-097-190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Болат Базарович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520103301690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"Сельский механизатор"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24-255-097-174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Рабатов Уали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430129300378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Жаксыгельдинов Турсынмамет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540615301475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24-255-097-204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"Сельский механизатор"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Абетеев Талгат Жакупбекович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650816301316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24-255-097-207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"Қызылбай"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930105301366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Орынбеков Найманбек Турарбекович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560505301396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24-255-097-236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Аринова Амина Бабашевна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480621401049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Алибек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591114300569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24-255-047-192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620716301832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24-255-047-101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Базекенов Курманжан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520810300686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24-255-047-120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721110300477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24-255-047-247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Ыбырайханұлы Алмас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790104301899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24-255-047-180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Темирова Айымхан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620504402408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24-255-047-106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Еркебаев Қайрат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670123300542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24-255-047-165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Бекшетаев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691010300198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24-255-047-198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Айтов Токтаган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651015302907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24-255-047-121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Кудайберген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570520300758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24-255-047-154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Тыныбаев Жексенбай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620825300728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24-255-047-188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 Зейнелхан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370101306281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24-255-047-146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Дуйсембек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611015301684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24-255-047-105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Бурганбаев Мухатай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500514300415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24-255-047-122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Лакбаев Касенбай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401215300540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24-255-047-157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Садуақасов Қуат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801207302329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24-255-047-149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Абылбеков Сатыбай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490524303086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24-255-047-183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Кульзияш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480815402983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24-255-151-114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Сағындықов Жолдыбай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571006300032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24-255-151-102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Султанбек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600627401722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24-255-039-229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 Нурғали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590301303597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24-255-150-134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24-255-151-111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Байдрахманов Болатхан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610101312007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24-255-040-116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Қалиясқарова Рита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660204401684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24-255-150-156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Хаметов Нурболды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591203300295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24-255-066-563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 Біржан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750424301900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24-255-066-110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Кабдулдинов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760503302098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24-255-066-107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Катчыбаев Алмасбек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760728300570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24-255-066-896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Кыркымбаев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820911301021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24-255-065-143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631118301886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24-255-065-103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Улбике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470701400251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24-255-066-892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 Толеуқазы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690614302135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03-255-064-152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Байгумуров Асхат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811026301110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03-255-064-409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Исагулова Манат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640515400188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03-255-064-258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Джанакова Маншук Зекеновна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640305401602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24-255-023-215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24-255-023-377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24-255-023-216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24-255-023-217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Колбаков Амантай Нурмухамбетович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641128300061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Багдагул Бектасовна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601208402130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Багдагул Бектасовна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601208402130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 Кыдырбек Муратханович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740508300392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Жунисказы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480609300217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Мерекенов Берик Кабылханович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601223301326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Хаймолдинов Дулат Мухадесович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Шалкар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740817301836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Абдрасилов Орал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390303300591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Сейтказинов Сатмуханбет Маманович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650123302307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Танекенов Саят Каримович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710101300870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Абеуов Марат Абдикенович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730512301995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Колбаков Беделхан Нурмуханбетович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700211302624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Келис Солтанмуратович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520606300598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Келис Солтанмуратович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520606300598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Келис Солтанмуратович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520606300598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Торежанов Амангелды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640513302058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Торежанов Амангелды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640513302058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Торежанов Амангелды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640513302058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Касымхан Баяшевич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641205300654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Касымхан Баяшевич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641205300654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Касымхан Баяшевич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641205300654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Жунисказы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480609300217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Жунисказы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480609300217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Жунисказы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480609300217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Асхарбеков Сарсенбек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530319301312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24-252-023-252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Мухамедияров Шермухамет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371201301831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Мухамедияров Шермухамет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371201301831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Мухамедияров Шермухамет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371201301831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Сагумжанов Кажытай Корабаевич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500610302126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Беимбет Рымович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Айдар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710218302416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Биттеев Алимжан Мырзахметович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620727301773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Биттеев Алимжан Мырзахметович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620727301773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Танекенов Саят Каримович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710101300870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Танекенов Саят Каримович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710101300870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Танекенов Саят Каримович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710101300870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Танекенов Саят Каримович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710101300870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Ахмежанов Айдынгали Сагдыгалиевич Ахметжанов Маратжан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710907302005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Биттеев Ержан Мырзахметович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650702300378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Есим Ашимович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350922300143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Нуркасымов Максат Амангелдинович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880910300693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Утелбаев Омирузах Жаксыбаевич Жаксыбаев Шалкар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630720302319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Утелбаев Омирузах Жаксыбаевич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630720302319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Серікбайұлы Серік Сыдыкбаева Кания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490105402152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Жолдыбаев Мурат Маженович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710907302005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Ахмежанов Марат Сагдыгалиевич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710907302005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Ахмежанов Марат Сагдыгалиевич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710907302005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Мерекенов Ерик Кабылханович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601223301326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Дуйсенбаева Клара Адилхановна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650308404197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Тастанов Даулет Тарапович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500610302126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Тастанов Даулет Тарапович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500610302126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521215400758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521215400758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 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521215400758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Торежанов Амангелды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420626300176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Акимбеков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630 122 300 143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Аринова Амина Бабашевна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480 621 401 049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Ивлев Алексей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570 402 301 893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24-263-053-125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Тыныбаев Бекет Камзанович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630 104 300 581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 Генадий Борисович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670 719 301 441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Хавкей Асхар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610 629 349 014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Абдухаликов Ринат Жунусович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630 712 300 547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24-255-086-111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 Болатхан Бекбосынович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640 814 300 494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Дакариева Елена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651 104 400 435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Кайранов Сайлау Баймолдинович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610 120 302 412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 Адам Базарбаевич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560 525 300 555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Адилгазы Муханович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500 501 300 325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24-263-053-465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Емцева Антонина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630719401867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Атчабаров Рамазан Рахимович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630 122 300 143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24-255-081-104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 Марат Ахманбекович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480 621 401 049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24-255-053-464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Жумадил Аринович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580 333 300 311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Ибапов Чакержан Сайранович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370 820 300 668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24-255-053-154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Ердембеков Кабдель Садыкович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420 610 300 261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Мукишев Бакытбек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571 101 303 033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Чукенова Рауза Калибековна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490 314 400 192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Курмаев Ермек Рифкатович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720 906 300 421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 Оян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290 305 300 224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Кузумбаев Кайрат Журсумбаевич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690 318 300 179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24-255-085-104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Букеев Асхат Кажиманович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770 303 302 361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Садинова Мария Жуанкановна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561 026 402 042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Букеев Сафаргалий Темиргалиевич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511 220 300 769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24-255-086-114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Ковешников Николай Петрович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461 010 300 160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Саламатова Ольга Федоровна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600 212 400 798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 Рамиль Муратханович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800 625 302 943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Баткалов Мухтар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500 101 311 643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24-255-081-841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Зыков Андрей Борисович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680 919 300 353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 Бейсеке Абдулсаликович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530 919 300 264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Джумабекова Кульмарян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580526400144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Жеребаев Бауыржан Токтарович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630617300500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Тушкенова Жестай Нургазиевна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500325402659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24-255-086-115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 Мнир Букеевич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610913301405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 Мерзаян Ракимович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380303300566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 Маулен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731126302432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Тунгатаров Жубандык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540501300977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Абузяров Махмуд Искакович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521231300493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Байгарашев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640513300408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24-255-086-110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Камбаров Кайрат Толеуович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700902300406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Калимулин Тауфик Минтаевич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560430300310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24-255-086-108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Карнаухова Татьяна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681028401753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24-255-086-102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 Аскарбек Канагатович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570805300421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24-255-084-137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Галымбек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690205302230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Казангапова Кульчат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550906401509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Айдарбек Аскербекови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670324300199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Герасименко Людмила Георгиевна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500826400031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Токбулатова Жанна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730430402578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Таймукенов Серикбол Оспанович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500302300303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Алпаш 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470310302781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Сахметов Малик Мадьярович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630418301285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Найзабекова Баянсулу Сапаргалиевна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650601401571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Исимбеков Нусукпек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650326300403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Першин Николай Михайлович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361107300989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Сергей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780305301542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Зимин Николай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580204300226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Омарбаев Алдаберген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570125301898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Нурлан Келисович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640815301943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Першина Вера Дмитриевна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561022400718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03-255-112-121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Жетымбеков Рустем Баймукатович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800308302038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Канагатова Рысалды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480101400261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Акылбек Турсунович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761029300266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Болат Базарбаевич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520103301690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Зимин Николай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580204300226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Алпаш 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470310302781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кульбараш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651014401117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Болат Базарбаевич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520103301690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Алпаш 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470310302781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Алькенов Муратхан Сагидолданович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570527300588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Зимин Николай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580204300226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Токбулатова Жанна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730430402578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Таймункенов Серикбол Оспанбаевич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500302300303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Алпаш Ахметович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470310302781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Сабадашова Елена Алексеевна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750425401080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Азбаев Амантай Сатабаевич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630622302118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Галымбек Куттыбекович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690205302230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Копалов Темиш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630220303071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Кульзипа Сембаевна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500423400190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24-255-112-218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Рашат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550101300924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Атанбек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610130300565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Ерболат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511015302146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24-255-102-132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Безминов Сергей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670310300221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24-255-102-138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Кенджасаров Турсунбек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640324302020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Иүсіпбек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840101309384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791018301715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24-255-102-123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24-255-102-124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Байгужанов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560221301085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24-255-102-166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24-255-102-120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Сейсебала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590317402186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24-255-157-114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24-255-152-134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Ержан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730315302318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720101312617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24-255-102-145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Амраев С.Н.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111240008344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Жексинбаева Сания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660327402453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Сабырбаев Тусупбек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660909300147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670122300225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24-255-102-158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Бедельбеков Ынгат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590313300984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24-255-102-177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Калимолдин Даулет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630512301736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Саликов Ондасын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660914301509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Сабазов Мураткан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521102301559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24-255-102-128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Багыжанов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660218302305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24-255-152-149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010940003932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Майкынов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060840011113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Жазылбеков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060840011113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Рашат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550101300924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Атанбек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610130300565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Ерболат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511015302146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24-255-102-132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Безминов Сергей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670310300221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24-255-102-138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Кенджасаров Турсунбек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640324302020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Иүсіпбек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840101309384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791018301715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24-255-102-125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24-255-157-120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24-255-152-170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24-255-157-121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24-255-152-171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Байгужанов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560221301085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24-255-102-166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24-255-102-120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Ргебек Руслан Базарбайұлы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821027302403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24-255-102-1005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Асхат Маратулы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911112300170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24-255-102-314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24-255-157-119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Лебединский Олег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691114300143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Калажанова Г.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581228400484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24-255-152-164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Рашат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550101300924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Атанбек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610130300565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"Тоқжайлау"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970440018245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24-255-167-129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Шаймуратов Айнур Булатовна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790331400237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Турсынбай Бауыржан Турсынбаевич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8011303012830002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Адильхат Нурдыгалиевич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600222300082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 Сембай Чаяхметович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640218300761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Кульджабаев Нурлан Умарович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780421303014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Досмырзаұлы Серік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930425300074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Бюжеев Задий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430121300374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Бисаринов Жанибек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810825300490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Базарханова Джумахан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520103402596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Бабичева Галина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570925402653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Койшибеков Руслан Сайранбекович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710324300426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Калидолдин Сергазы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555625300468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24-255-163-126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Нурасилов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700101317565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24-255-263-053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Балтабеков Сагымбек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660921302159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24-255-053-192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Федосова Рияш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580821400099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24-255-089-119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Сайболатов Толембек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571127300526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24-255-163-123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Шарахметов Аскат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731120302182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24-255-075-118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Аимбеков Манат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631127301855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24-255-140-123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Сасанов Өнербек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421110300236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24-255-156-102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Қыдырбаев Маулен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730223300956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24-255-042-119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 Еркеш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700226302011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24-255-124-111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Адырбаев Алимхан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461025300330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24-255-124-119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Кабдолдаев Абдыгалым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640319300087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24-255-124-133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Баршагул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640418402404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24-255-164-240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Жазыкпаев Сайын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530215302739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24-255-163-122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Жанарбек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690601302769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24-255-124-134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Смагылов Жанарбек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630526302463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24-255-124-147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Жукенов Ахметжан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711102302241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24-255-124-150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 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660812301930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24-255-124-152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Федосов Олег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950218301417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24-255-164-243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Калидолдин Сергазы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555625300468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24-255-163-126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Дильдебаев Амантай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621114301268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24-255-045-156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Мукабаев Кадирбек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550328300453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24-255-045-160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 Арабай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570102306050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24-255-045-187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Жидай Жеңіс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770809302777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24-255-045-182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Мәшкей Ержібек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781003303758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24-255-045-186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Қожақапан Бұлғынбек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701120302701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24-255-045-189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Мұқарам Тоқтасын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710508302353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24-255-045-272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Қадыс Сәрсен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750805303145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24-255-045-190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Дильдебаев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660410302527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24-255-045-215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Керімхан 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720315303265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24-255-045-188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Айтманов Мухтар Еркасымович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680228301008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24-255-056-1599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Амриев Альсяить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510511300183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24-255-056-1160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 Даулен Жарыкбаевич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691120300304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24-255-056-819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24-255-056-818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24-255-056-817.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Мухаметхан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451105300135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Бегатарова Сауле Жанахметовна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540101410679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Даулетханов Елтай Солтанович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701101300296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24-255-058-136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24-255-056-160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Даулетханов Ербол Куттыбекович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710721300276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Есболатов Серікбол Шаймарданович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760527301645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24-255-059-148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24-255-056-332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Жанахметов Азамат Канапьянович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850312300260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24-255-059-137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Алия Океновна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620303402584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24-255-058-135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Рысжан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561210400551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24-255-058-114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Жарылкасын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530812301746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Калдыбаева Кульбакыт Мухатаевна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580412400431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24-255-058-142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Капаров Алим Адешович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690617301470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24-255-059-136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24-255-058-123.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Каттыбаев Ардак Кабидолдаевич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861110300861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24-255-058-187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24-255-056-1286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24-2565-058-188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Мазатбекова Сауле Токтарбаевна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591203400241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24-255-059-209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24-255-056-1471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Серік Ниязгажинович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690724302044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Садыканова Жолдукан Ахметкановна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440510400446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24-255-059-145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24-255-059-144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Муратбек Токенович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760526300820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24-255-058-204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24-255-059-194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24-255-056-1391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24-255-057-1119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Сакаев Нургазы Абешович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600210301213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24-255-164-223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24-255-056-1101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24-255-059-167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24-255-164-224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Сейпуллаев Байкуат Шедімбаевич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840315300750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24-255-058-164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24-255-058-166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24-255-058-165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Табира Жумабековна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590105400078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24-255-056-197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 Ғалымжан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590410300011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24-255-056-105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24-255-056-106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24-255-056-105.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"Жібек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960740015021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24-255-056-1086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24-255-056-1087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 городской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331110300960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460815301192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24-255-148-102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430501300924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Айманбетов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730409302100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Айманбетов 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690711300374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24-255-148-117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450310401290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770918300119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Абайхан 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751116300752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Бикебаев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610430301648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24-263-042-447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Великотский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561104301795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Джолжанова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490315403509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 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670829301579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24-271-005-400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Жақиянова 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441216400014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Жәмпейіс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501014301140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Жүздібаева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501120400879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Идришев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420203301158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Ирмекеев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640126300028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Қабдолдаев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541015300581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Қанағатов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850910303048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Қутанов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510303301478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500601302276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Керченов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600309300749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Мамырбеков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610910301290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Муқанов 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550917300257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Нұғманов 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650415301009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720626301081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Доламбаева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600123400289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Байдильдаев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590620300953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Рақишев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620217302560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Сарсекова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500308402367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520102303939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Сембекова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590819401840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Угиев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740408302068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 А.И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580610300540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310220300070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Еркебаев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620331300683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 Қанат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890620399063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Еон-Ван-Шан Рашид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500305300409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Қанағатов 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850816302732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Жақсыбаев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770702300957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Шыныбаев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570114301673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Күлмаханов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810331302283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Великотский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650516302284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541012301216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Қанат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820311300359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Жаксыгелдинов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690920300093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Толғанбаев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481123300035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24-255-009-136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Алтыбаева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550713401024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Қасенова Ғ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620911400800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793636</w:t>
            </w:r>
          </w:p>
        </w:tc>
      </w:tr>
    </w:tbl>
    <w:bookmarkStart w:name="z34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130/585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Майлышат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63/283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39/175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959/959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Аркарлы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 Сайкан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ст.Жаланашколь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ст.Коктума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1346/686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5579/2793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425/196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644/311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1882/920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194/89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Ушкайын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325/145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954/494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110/44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333449100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Жанама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Тонкеріс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Будыр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Ж.Балапанов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Байзерек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Чимбулақ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Жунжурек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2223/2223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182,6/182,6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Бибакан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2529/900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2328/672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1206/360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157,5/157,5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113/113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27/27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333420200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района в связи с ростом поголовья скота в частных дворах по району наблюдается дефицит пастбищных угодий 103354 га, в том числе Достыкском сельском округе – 1800 га, Екпиндинском сельском округе –8938 га, Енбекшинском сельском округе – 30000 га, Жайпакском сельском округе – 1500 га, Кызылащинском сельском округе – 8852 га, Токжайлауском сельском округе – 4063 га,Ушаральском городском округе -50100 га.</w:t>
      </w:r>
    </w:p>
    <w:bookmarkEnd w:id="203"/>
    <w:bookmarkStart w:name="z34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Алакольскому району на 2025-2029 годы</w:t>
            </w:r>
          </w:p>
        </w:tc>
      </w:tr>
    </w:tbl>
    <w:bookmarkStart w:name="z35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 эфемеровые (ковыль волосатик, сарептский, подмаренник настоящый, зверобой продырявленный, тысячелистник обыкновенный, люцерна серповидная, икотник серый) на светло-каштановых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28.05.2018 3 Пр-3а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слабоволнистая равнина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Белоземельнополынно-эфемеровые (полынь белоземельная, мятлик лукович-ный, мортук пшеничный, м. восточный, бурачок пустынный) на серо-бурых обычных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6,6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30.04.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Пр-3ж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Мелкеобугристые пески закрепленные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1.Ковыльно-эферово –сорнотравные (ковыли Гогенаккера,сарептский мятлик луковичный,осока вздутая,мортук восточный,бурачок пустыный,ферула Литвиновская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склонам и понижениям бугров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Бескольского сельского района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0.04.18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равнина,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понижениеГрубостебельнозлаково-разнотравные (чий блестящие, волоснец узкие, вейник наземный, тысячелистник обыкновенный, одуванчик обыкновенны) на лугово-сероземных обыкновенных северных солончаковых суглинистых почвах простых северных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20.07.18 г.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Полыни:узкие Осенние и бутакты, сарептикалық перо, трава пшеницы, холмистый, длинные волосы, лента, свайный толще осадочных, зелень луковичные, пустынных бурачок, палатка огонь, Лиса кометы, брунец, гүлшоғыры персидский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20.07.18 г.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Полыни:узкие Осенние и бутакты, сарептикалық перо, трава пшеницы, холмистый, длинные волосы, лента, свайный толще осадочных, зелень луковичные, пустынных бурачок, палатка огонь, Лиса кометы, брунец, гүлшоғыры персидский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12.06.2018ж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(283.)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пониженная равнина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Злаково-разнотравно-сорнотравные (пырей ползучий, тимофеевка луговая, ячмень Богдана, полевица гигантская люцерна посевная, тысячелистник обыкновенный, солодка шероховатая, додарция восточная, брунец лисохвостный, осот полевой) на луговых сероземов обыкновенных северных солончаковых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20.06.2018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(571)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1.Торфяно-рыхлительно-эфемерные (бороздно-волосковые, лессингоидная полынь, полынно-толстая полынь, палаточный огонь) глинистые почвы обычной средней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22.09.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 открытымоңыр глинистых почвах средней мощности обычных тонких –круглая торф полынисоставляет-много травы (г.ылтан селеу,обычных типчаковой, лессинг в своем родномцвета полынь, луговые герани,тысячелистник обыкновенный, люцерна серп)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 скота в Личных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03.09.2018 г 55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Пр-6б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слабоволнистая равнина.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1.Кокпековые с полынью белоземельной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2,8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Кабанскойского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02.06.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равнина,абс.выс.703м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1.Полынно-сорнотарвно-эфемеровые с разнотравием ( полыни :обыкновенная и метельчатая,брунец лисохвостный,молочный лозный,сердечница крупковая,костеркровельный,осока толостолбиковая,донник лекарственный,тимьян маршаллиевский,люцерна серновидная) на светло-каштановых обычных среднемощных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скотав-о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28.05.2018 3 Пр-3а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Предгорная слабоволнистая равнина Белоземельнополынно-эфемеровые (полынь белоземельная, мятлик луковичный, мортук пшеничный, бурачок пустынный) на серо-бурых обычных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6,6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5,2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20.07.18 г.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Полыни: узкие Осенние и бутакты, сарептикалық перо, холмистый пшеница, трава, длинные волосы, лента, свайный толще осадочных,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 скота частного Законом,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20.06.2018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(571)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1Торфяно-опылители-опылители-эфемеровые (пажитник бороздчатый, перо волосистое, полынь лессинговидная, полынь толстостебельная, палаточный)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частная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рогатого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30.08.2018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Кустарниково-злаково-разнотравные с осока мятлик степной, полевица гигантская, люцерна серповидная, тысячелистник обыкновенный,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11Ба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Г-1а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на черноземах выщелоченных обычных среднемощных суглинистых почвах по вершинам и склонам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Шабылатын жайылыдымдық барлық мал түрлеріне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07.09.2018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(814)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ферулой (еж обыкновенный, пырей волосатый, Степная гигантская, степная трава, пустынный шалфей, тысячелистник обыкновенный,) суглинистые почвы на черноземах средней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7,6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06.07.18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13Б Г-1б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растения (тысячелистник обыкновенный, липа обыкновенная, трясогузка колотая, рябина низменная, белокрылка обыкновенная) встречаются на черноземных серых почвах, на склонах с уклоном 30 - 35°.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выпас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8,4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14,8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9,8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Г-1а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.Среднегорье.ABS.высота 1100 пологие склоны, крутизна склонов 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выпас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(884)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 на выщелоченных глинистых черноземах на склонах южной экспозиции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частрого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4,3,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30.04.2018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полынно–разнотравная тонко-торфяная,овсяница обыкновенная, полынь лессиновая, полынь Луговая,тысячелистник обыкновенный, люцерна серповидная на глинистых почвах средней мощности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частрого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Ыргайтинского сельского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Пр-3в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(656)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(662)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1.Саксаулово-солянково-полынные (саксаул безлистный, ильиния Регеля, солянка деревцеобразная, нанофитон ежовый, ежовник усеченный, полыни: туранская, белоземельная) на серо-бурых малоразвитых суглинистых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 городского округа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21.05.2018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грубостебельнозлаково-разнотравно-эфемеровые на лугово-сероземных обыкновенных северныхсолончаковых суглинистных почвах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 вло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</w:tbl>
    <w:bookmarkStart w:name="z4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скота. Рекомендуемые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затырсованные,подмаренник, тысячелистник -лекарственные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вклады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Аркарлинского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 с возможным использованием зимой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сорной растительностью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изношенный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животноводства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крупного рогатого скота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умеренно изношенного животноводства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вклады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Сильнодействующие постельные клопы, трясогузки, тысячелистник-лекарственные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 подмаренник ,зверобой,тысячелистник-лекарственные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изношенные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закустаренные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овец, коз, лошадей и верблюдов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перфорированный, средний засоренный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Алакольскому району на 2025-2029 годы</w:t>
            </w:r>
          </w:p>
        </w:tc>
      </w:tr>
    </w:tbl>
    <w:bookmarkStart w:name="z43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1.Сведения об объектах пастбищной инфраструктуры и о сервитутах для прогона сельскохозяйственных животных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</w:tbl>
    <w:bookmarkStart w:name="z43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2.Данные (сведения) о скотомогильниках (биотермических ямах)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скотомогильника (биотермической ямы)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скотомогильника (биотермической ямы) (примитивная или типовая)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скотомогильника (биотермической ямы) (квадратные метры)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(функционирует или не функционирует)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широты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восточной долготы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Алакольский район с.Кольбай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45.808160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80.285249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Кольбайского сельского округа 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 Алакольский район с.Жанама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'46°10' 23.41423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80°56' 07.51250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функционирует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Жанамаминского селького округа"</w:t>
            </w:r>
          </w:p>
        </w:tc>
      </w:tr>
    </w:tbl>
    <w:bookmarkStart w:name="z43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Данные (сведения) о сибиреязвенных захоронениях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района,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сибире язвенных захоронений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почвы и растительности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сибиреязвенного захоронения (квадратные метры)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объекта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опознавательные знаки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в информационную систему государственного земельного кадастра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 г/о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J/04/00013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очага)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J/4/00014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Песчанно- каменистая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24-255-007-255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№03-271-003-1582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Ушаральского городского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 Бескольского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Песчанно- каменистая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0,0900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24-255-038-261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Бескольского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 Енбекшинского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Песчанно- каменистая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24-255-015-212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Енбекшинского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Алаколский район Жагатальского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Песчанно- каменистая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24-255-150-167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Жагатальского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 Жанаминского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J/04/00018;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J/04/00019;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J/04/00020;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J/04/00021;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J/04/00022;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J/04/00023;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Песчанно- каменистая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0,0400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24-255-024-285;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24-255-025-339;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24-255-025-338;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24-255-025-337;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24-255-025-348;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24-255-025-340;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Жанаминского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Кызылащинского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J/04/00024;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J/04/00025;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J/04/00026;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Песчанно-гравийный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24-255-023-382;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24-255-023-383;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24-255-023-384;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24-255-023-385;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Кызылащинского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Кабанбайского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J/04/00028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J/04/00029; J/04/00030;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каменистая с трав. покр.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24-255-097-246;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24-255-093-391;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24-255-097-245;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Кабанбайского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Теректинского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каменистая с трав. покр.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24-255-102-179;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Теректинского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Екпиндинского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J/04/00032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каменистая с трав. покр.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24-255-075-169;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24-255-075-168;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Екпиндинского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Ушбулакского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каменистая с трав. покр.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24-255-124-154;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Ушбулакского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Жыландинского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каменистая с трав. покр.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24-255-091-181: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Жыландинского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Акжарского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каменистая с трав. покр.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24-255-106-166;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Акжарского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Токжайлауского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каменистая с трав. покр.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24-255-120-133;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Токжайлауского сельского округа"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район, Кольбайского с/о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J/04/00038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Песчанно- каменистая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24-255-072-321;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 Аппарат акима Кольбайского сельского округа"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Алакольскому району на 2025-2029 годы</w:t>
            </w:r>
          </w:p>
        </w:tc>
      </w:tr>
    </w:tbl>
    <w:bookmarkStart w:name="z47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79"/>
    <w:bookmarkStart w:name="z47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местный исполнительный орган района (кроме районов в городах), города областного значения, акиму города районного значения, поселка, села, сельского округа</w:t>
      </w:r>
    </w:p>
    <w:bookmarkEnd w:id="280"/>
    <w:bookmarkStart w:name="z47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81"/>
    <w:bookmarkStart w:name="z47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поголовья сельскохозяйственных животных из базы данных идентификации сельскохозяйственных животных</w:t>
      </w:r>
    </w:p>
    <w:bookmarkEnd w:id="282"/>
    <w:bookmarkStart w:name="z47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БДИСЖ-1</w:t>
      </w:r>
    </w:p>
    <w:bookmarkEnd w:id="283"/>
    <w:bookmarkStart w:name="z48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год</w:t>
      </w:r>
    </w:p>
    <w:bookmarkEnd w:id="284"/>
    <w:bookmarkStart w:name="z48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31 марта 20___ года</w:t>
      </w:r>
    </w:p>
    <w:bookmarkEnd w:id="285"/>
    <w:bookmarkStart w:name="z48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ветеринарные организации, созданные местными исполнительными органами</w:t>
      </w:r>
    </w:p>
    <w:bookmarkEnd w:id="286"/>
    <w:bookmarkStart w:name="z48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1 апреля (включительно) после отчетного периода</w:t>
      </w:r>
    </w:p>
    <w:bookmarkEnd w:id="287"/>
    <w:bookmarkStart w:name="z48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333473100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333475100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333420100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 городский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жители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 Сельские жители Юридические лица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bookmarkStart w:name="z54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Ыргайтинский сельский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333420100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 городский округ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333471100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 городский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 для сбора административных данных "Численность поголовья сельскохозяйственных животных из базы данных идентификации сельскохозяйственных животных"</w:t>
            </w:r>
          </w:p>
        </w:tc>
      </w:tr>
    </w:tbl>
    <w:bookmarkStart w:name="z55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Пояснение по заполнению формы, предназначенной для сбора административных данных "Численность поголовья сельскохозяйственных животных из базы данных идентификации сельскохозяйственных животных" (БДИСЖ-1)</w:t>
      </w:r>
    </w:p>
    <w:bookmarkEnd w:id="354"/>
    <w:bookmarkStart w:name="z55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Общие положения</w:t>
      </w:r>
    </w:p>
    <w:bookmarkEnd w:id="355"/>
    <w:bookmarkStart w:name="z55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"Численность поголовья сельскохозяйственных животных из базы данных идентификации сельскохозяйственных животных" (далее – Форма).</w:t>
      </w:r>
    </w:p>
    <w:bookmarkEnd w:id="356"/>
    <w:bookmarkStart w:name="z55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ветеринарными организациями, созданными местными исполнительными органами.</w:t>
      </w:r>
    </w:p>
    <w:bookmarkEnd w:id="357"/>
    <w:bookmarkStart w:name="z55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руководителем, либо лицом, исполняющим его обязанности, с указанием его фамилии и инициалов.</w:t>
      </w:r>
    </w:p>
    <w:bookmarkEnd w:id="358"/>
    <w:bookmarkStart w:name="z55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в местный исполнительный орган района (кроме районов в городах), города областного значения, акиму города районного значения, поселка, села, сельского округа.</w:t>
      </w:r>
    </w:p>
    <w:bookmarkEnd w:id="359"/>
    <w:bookmarkStart w:name="z55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360"/>
    <w:bookmarkStart w:name="z55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361"/>
    <w:bookmarkStart w:name="z55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Таблица 1. Данные о численности поголовья сельскохозяйственных животных, с указанием их владельцев:</w:t>
      </w:r>
    </w:p>
    <w:bookmarkEnd w:id="362"/>
    <w:bookmarkStart w:name="z56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таблицы 1 указывается порядковый номер;</w:t>
      </w:r>
    </w:p>
    <w:bookmarkEnd w:id="363"/>
    <w:bookmarkStart w:name="z56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поселка, села, сельского округа по классификатору административно-территориальных объектов;</w:t>
      </w:r>
    </w:p>
    <w:bookmarkEnd w:id="364"/>
    <w:bookmarkStart w:name="z56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поселка, села, сельского округа;</w:t>
      </w:r>
    </w:p>
    <w:bookmarkEnd w:id="365"/>
    <w:bookmarkStart w:name="z56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тип владельца;</w:t>
      </w:r>
    </w:p>
    <w:bookmarkEnd w:id="366"/>
    <w:bookmarkStart w:name="z56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бизнес-идентификационный номер, индивидуальный идентификационный номер владельца;</w:t>
      </w:r>
    </w:p>
    <w:bookmarkEnd w:id="367"/>
    <w:bookmarkStart w:name="z56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фамилия, имя, отчество (при наличии) физических лиц или наименование юридических лиц;</w:t>
      </w:r>
    </w:p>
    <w:bookmarkEnd w:id="368"/>
    <w:bookmarkStart w:name="z56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численность крупного рогатого скота;</w:t>
      </w:r>
    </w:p>
    <w:bookmarkEnd w:id="369"/>
    <w:bookmarkStart w:name="z56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численность мелкого рогатого скота;</w:t>
      </w:r>
    </w:p>
    <w:bookmarkEnd w:id="370"/>
    <w:bookmarkStart w:name="z56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численность лошадей;</w:t>
      </w:r>
    </w:p>
    <w:bookmarkEnd w:id="371"/>
    <w:bookmarkStart w:name="z56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численность верблюдов.</w:t>
      </w:r>
    </w:p>
    <w:bookmarkEnd w:id="372"/>
    <w:bookmarkStart w:name="z57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Таблица 2. Данные о количестве гуртов, отар, табунов, сформированных по видам и половозрастным группам сельскохозяйственных животных:</w:t>
      </w:r>
    </w:p>
    <w:bookmarkEnd w:id="373"/>
    <w:bookmarkStart w:name="z57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374"/>
    <w:bookmarkStart w:name="z57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поселка, села, сельского округа по классификатору административно-территориальных объектов;</w:t>
      </w:r>
    </w:p>
    <w:bookmarkEnd w:id="375"/>
    <w:bookmarkStart w:name="z57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поселка, села, сельского округа;</w:t>
      </w:r>
    </w:p>
    <w:bookmarkEnd w:id="376"/>
    <w:bookmarkStart w:name="z57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 указывается количество гуртов крупного рогатого скота по половозрастным группам;</w:t>
      </w:r>
    </w:p>
    <w:bookmarkEnd w:id="377"/>
    <w:bookmarkStart w:name="z57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 9, 10 указывается количество отар мелкого рогатого скота по половозрастным группам;</w:t>
      </w:r>
    </w:p>
    <w:bookmarkEnd w:id="378"/>
    <w:bookmarkStart w:name="z57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12 указывается количество табунов лошадей по половозрастным группам;</w:t>
      </w:r>
    </w:p>
    <w:bookmarkEnd w:id="379"/>
    <w:bookmarkStart w:name="z57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13, 14 указывается количество табунов верблюдов по половозрастным группам.</w:t>
      </w:r>
    </w:p>
    <w:bookmarkEnd w:id="380"/>
    <w:bookmarkStart w:name="z57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Таблица 3. Сведения о численности поголовья сельскохозяйственных животных для выпаса на отгонных пастбищах:</w:t>
      </w:r>
    </w:p>
    <w:bookmarkEnd w:id="381"/>
    <w:bookmarkStart w:name="z57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382"/>
    <w:bookmarkStart w:name="z58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поселка, села, сельского округа по классификатору административно-территориальных объектов;</w:t>
      </w:r>
    </w:p>
    <w:bookmarkEnd w:id="383"/>
    <w:bookmarkStart w:name="z58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поселка, села, сельского округа;</w:t>
      </w:r>
    </w:p>
    <w:bookmarkEnd w:id="384"/>
    <w:bookmarkStart w:name="z58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численность голов крупного рогатого скота личного подворья;</w:t>
      </w:r>
    </w:p>
    <w:bookmarkEnd w:id="385"/>
    <w:bookmarkStart w:name="z58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численность голов крупного рогатого скота сельскохозяйственных товаропроизводителей;</w:t>
      </w:r>
    </w:p>
    <w:bookmarkEnd w:id="386"/>
    <w:bookmarkStart w:name="z58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численность голов мелкого рогатого скота личного подворья;</w:t>
      </w:r>
    </w:p>
    <w:bookmarkEnd w:id="387"/>
    <w:bookmarkStart w:name="z58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численность голов мелкого рогатого скота сельскохозяйственных товаропроизводителей;</w:t>
      </w:r>
    </w:p>
    <w:bookmarkEnd w:id="388"/>
    <w:bookmarkStart w:name="z58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численность голов лошадей личного подворья;</w:t>
      </w:r>
    </w:p>
    <w:bookmarkEnd w:id="389"/>
    <w:bookmarkStart w:name="z58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численность голов лошадей сельскохозяйственных товаропроизводителей;</w:t>
      </w:r>
    </w:p>
    <w:bookmarkEnd w:id="390"/>
    <w:bookmarkStart w:name="z58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численность голов верблюдов личного подворья;</w:t>
      </w:r>
    </w:p>
    <w:bookmarkEnd w:id="391"/>
    <w:bookmarkStart w:name="z58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численность голов верблюдов сельскохозяйственных товаропроизводителей.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Алакольскому району на 2025-2029 годы</w:t>
            </w:r>
          </w:p>
        </w:tc>
      </w:tr>
    </w:tbl>
    <w:bookmarkStart w:name="z59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особенностях выпаса сельскохозяйственных животных на посевных и аридных пастбищах, на землях лесных, водных запасов и особо охраняемых природных территорий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Пастбищная площадь,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Алакольскому району на 2025-2029 годы</w:t>
            </w:r>
          </w:p>
        </w:tc>
      </w:tr>
    </w:tbl>
    <w:bookmarkStart w:name="z59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Рекомендуемый график пастбищного оборота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Аркарлинского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Жыландинского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Лепсинского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Ыргайтинского с/о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 г/о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