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8285" w14:textId="1f382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Ушарал и сельских округов Алакольского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30 декабря 2024 года № 44-1.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"Бюджетного кодекса Республики Казахстан"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Алакольского района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Ушарал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580 059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456 944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123 115 тысяч тенге, в том числе;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664 439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84 380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84 380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84 380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 бюджет Кабанбайского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108 001 тысяча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81 326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26 675 тысяч тенге, в том числе;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119 618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11 617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11 617 тысяч тенге: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11 617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Бескольского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238 788 тысяч тенге, в том числе: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78 843 тысячи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159 945 тысяч тенге, в том числе;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244 770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5 982 тысячи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5 982 тысячи тенге: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 остатки бюджетных средств 5 982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Достыкского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278 860 тысяч тенге,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278 799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тысяча тенге, в том числе;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339 913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61 053 тысячи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61 053 тысячи тенге: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61 053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Ыргайтинского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527 840 тысяч тенге, в том числе: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132 929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394 911 тысяч тенге, в том числе;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537 670 тысяч тенге;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9 830 тысяч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9 830 тысяч тенге: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9 830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Теректинского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44 484 тысячи тенге, в том числе: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16 429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28 055 тысяч тенге, в том числе;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46 191 тысяча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1 707 тысяч тенге;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1 707 тысяч тенге: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1 707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Жагатальского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151 396 тысяч тенге, в том числе: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17 320 тысяч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134 076 тысяч тенге, в том числе;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155 109 тысяч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3 713 тысяч тенге;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3 713 тысяч тенге: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3 713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Кольбайского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48 060 тысяч тенге, в том числе: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18 743 тысячи тенге;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29 317 тысяч тенге, в том числе;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52 396 тысяч тенге;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4 336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4 336 тысяч тенге: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4 336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Акжарского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111 443 тысячи тенге, в том числе: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9 200 тысяч тенге;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102 243 тысячи тенге, в том числе;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112 889 тысяч тенге;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1 446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1 446 тысяч тенге: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Жанаминского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65 909 тысяч тенге, в том числе: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33 552 тысячи тенге;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32 357 тысяч тенге, в том числе;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83 284 тысячи тенге;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17 375 тысяч тенге;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17 375 тысяч тенге: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17 375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Жыландинского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45 076 тысяч тенге, в том числе: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13 636 тысяч тенге;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31 440 тысяч тенге, в том числе;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47 195 тысяч тенге;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2 119 тысяч тенге;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2 119 тысяч тенге: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2 119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Екпендинского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133 774 тысячи тенге, в том числе: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11 246 тысяч тенге;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122 528 тысяч тенге, в том числе;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136 072 тысячи тенге;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2 298 тысяч тенге;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2 298 тысяч тенге: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Токжайлауского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40 030 тысяч тенге, в том числе: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18 254 тысячи тенге;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21 776 тысяч тенге, в том числе;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43 668 тысяч тенге;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3 638 тысяч тенге;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3 638 тысяч тенге: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3 638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Жайпакского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65 139 тысяч тенге, в том числе: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8 992 тысячи тенге;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56 147 тысяч тенге, в том числе;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69 415 тысяч тенге;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4 276 тысяч тенге;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4 276 тысяч тенге: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4 276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Кайнарского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40"/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46 131 тысяча тенге, в том числе:</w:t>
      </w:r>
    </w:p>
    <w:bookmarkEnd w:id="241"/>
    <w:bookmarkStart w:name="z26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5 312 тысяч тенге;</w:t>
      </w:r>
    </w:p>
    <w:bookmarkEnd w:id="242"/>
    <w:bookmarkStart w:name="z26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3"/>
    <w:bookmarkStart w:name="z26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4"/>
    <w:bookmarkStart w:name="z26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40 819 тысяч тенге, в том числе;</w:t>
      </w:r>
    </w:p>
    <w:bookmarkEnd w:id="245"/>
    <w:bookmarkStart w:name="z2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46 884 тысячи тенге;</w:t>
      </w:r>
    </w:p>
    <w:bookmarkEnd w:id="246"/>
    <w:bookmarkStart w:name="z26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7"/>
    <w:bookmarkStart w:name="z27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8"/>
    <w:bookmarkStart w:name="z27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9"/>
    <w:bookmarkStart w:name="z27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50"/>
    <w:bookmarkStart w:name="z27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51"/>
    <w:bookmarkStart w:name="z27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52"/>
    <w:bookmarkStart w:name="z27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753 тысячи тенге;</w:t>
      </w:r>
    </w:p>
    <w:bookmarkEnd w:id="253"/>
    <w:bookmarkStart w:name="z27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753 тысячи тенге:</w:t>
      </w:r>
    </w:p>
    <w:bookmarkEnd w:id="254"/>
    <w:bookmarkStart w:name="z27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5"/>
    <w:bookmarkStart w:name="z2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753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Актубекского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42 308 тысяч тенге, в том числе:</w:t>
      </w:r>
    </w:p>
    <w:bookmarkEnd w:id="258"/>
    <w:bookmarkStart w:name="z28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7 278 тысяч тенге;</w:t>
      </w:r>
    </w:p>
    <w:bookmarkEnd w:id="259"/>
    <w:bookmarkStart w:name="z28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0"/>
    <w:bookmarkStart w:name="z28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1"/>
    <w:bookmarkStart w:name="z28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35 030 тысяч тенге, в том числе;</w:t>
      </w:r>
    </w:p>
    <w:bookmarkEnd w:id="262"/>
    <w:bookmarkStart w:name="z28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44 472 тысячи тенге;</w:t>
      </w:r>
    </w:p>
    <w:bookmarkEnd w:id="263"/>
    <w:bookmarkStart w:name="z28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4"/>
    <w:bookmarkStart w:name="z28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5"/>
    <w:bookmarkStart w:name="z28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6"/>
    <w:bookmarkStart w:name="z29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67"/>
    <w:bookmarkStart w:name="z29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8"/>
    <w:bookmarkStart w:name="z29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9"/>
    <w:bookmarkStart w:name="z29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2 164 тысячи тенге;</w:t>
      </w:r>
    </w:p>
    <w:bookmarkEnd w:id="270"/>
    <w:bookmarkStart w:name="z29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2 164 тысячи тенге:</w:t>
      </w:r>
    </w:p>
    <w:bookmarkEnd w:id="271"/>
    <w:bookmarkStart w:name="z29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2"/>
    <w:bookmarkStart w:name="z29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2 164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Ынталинского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74"/>
    <w:bookmarkStart w:name="z29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40 481 тысяча тенге, в том числе:</w:t>
      </w:r>
    </w:p>
    <w:bookmarkEnd w:id="275"/>
    <w:bookmarkStart w:name="z30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7 857 тысяч тенге;</w:t>
      </w:r>
    </w:p>
    <w:bookmarkEnd w:id="276"/>
    <w:bookmarkStart w:name="z30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7"/>
    <w:bookmarkStart w:name="z30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8"/>
    <w:bookmarkStart w:name="z30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32 624 тысячи тенге, в том числе;</w:t>
      </w:r>
    </w:p>
    <w:bookmarkEnd w:id="279"/>
    <w:bookmarkStart w:name="z30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44 914 тысяч тенге;</w:t>
      </w:r>
    </w:p>
    <w:bookmarkEnd w:id="280"/>
    <w:bookmarkStart w:name="z30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1"/>
    <w:bookmarkStart w:name="z30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2"/>
    <w:bookmarkStart w:name="z30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3"/>
    <w:bookmarkStart w:name="z30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84"/>
    <w:bookmarkStart w:name="z30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5"/>
    <w:bookmarkStart w:name="z31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6"/>
    <w:bookmarkStart w:name="z31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4 433 тысячи тенге;</w:t>
      </w:r>
    </w:p>
    <w:bookmarkEnd w:id="287"/>
    <w:bookmarkStart w:name="z31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4 433 тысячи тенге:</w:t>
      </w:r>
    </w:p>
    <w:bookmarkEnd w:id="288"/>
    <w:bookmarkStart w:name="z31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9"/>
    <w:bookmarkStart w:name="z31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4 433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Камыскалинского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91"/>
    <w:bookmarkStart w:name="z31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96 790 тысяч тенге, в том числе:</w:t>
      </w:r>
    </w:p>
    <w:bookmarkEnd w:id="292"/>
    <w:bookmarkStart w:name="z31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6 011 тысяч тенге;</w:t>
      </w:r>
    </w:p>
    <w:bookmarkEnd w:id="293"/>
    <w:bookmarkStart w:name="z31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2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2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90 779 тысяч тенге, в том числе;</w:t>
      </w:r>
    </w:p>
    <w:bookmarkEnd w:id="296"/>
    <w:bookmarkStart w:name="z32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97 344 тысячи тенге;</w:t>
      </w:r>
    </w:p>
    <w:bookmarkEnd w:id="297"/>
    <w:bookmarkStart w:name="z32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8"/>
    <w:bookmarkStart w:name="z32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9"/>
    <w:bookmarkStart w:name="z32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0"/>
    <w:bookmarkStart w:name="z32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1"/>
    <w:bookmarkStart w:name="z32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2"/>
    <w:bookmarkStart w:name="z32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3"/>
    <w:bookmarkStart w:name="z32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554 тысячи тенге;</w:t>
      </w:r>
    </w:p>
    <w:bookmarkEnd w:id="304"/>
    <w:bookmarkStart w:name="z33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554 тысячи тенге:</w:t>
      </w:r>
    </w:p>
    <w:bookmarkEnd w:id="305"/>
    <w:bookmarkStart w:name="z33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6"/>
    <w:bookmarkStart w:name="z33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554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Архарлинского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08"/>
    <w:bookmarkStart w:name="z33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41 697 тысяч тенге, в том числе:</w:t>
      </w:r>
    </w:p>
    <w:bookmarkEnd w:id="309"/>
    <w:bookmarkStart w:name="z33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2 715 тысяч тенге;</w:t>
      </w:r>
    </w:p>
    <w:bookmarkEnd w:id="310"/>
    <w:bookmarkStart w:name="z33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1"/>
    <w:bookmarkStart w:name="z33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2"/>
    <w:bookmarkStart w:name="z33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38 982 тысячи тенге, в том числе;</w:t>
      </w:r>
    </w:p>
    <w:bookmarkEnd w:id="313"/>
    <w:bookmarkStart w:name="z34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43 141 тысяча тенге;</w:t>
      </w:r>
    </w:p>
    <w:bookmarkEnd w:id="314"/>
    <w:bookmarkStart w:name="z34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5"/>
    <w:bookmarkStart w:name="z34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6"/>
    <w:bookmarkStart w:name="z34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7"/>
    <w:bookmarkStart w:name="z34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8"/>
    <w:bookmarkStart w:name="z34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9"/>
    <w:bookmarkStart w:name="z34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0"/>
    <w:bookmarkStart w:name="z34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1 444 тысячи тенге;</w:t>
      </w:r>
    </w:p>
    <w:bookmarkEnd w:id="321"/>
    <w:bookmarkStart w:name="z34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1 444 тысячи тенге:</w:t>
      </w:r>
    </w:p>
    <w:bookmarkEnd w:id="322"/>
    <w:bookmarkStart w:name="z34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3"/>
    <w:bookmarkStart w:name="z35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1 444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Кызылащинского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25"/>
    <w:bookmarkStart w:name="z35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48 085 тысяч тенге, в том числе:</w:t>
      </w:r>
    </w:p>
    <w:bookmarkEnd w:id="326"/>
    <w:bookmarkStart w:name="z35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7 552 тысячи тенге;</w:t>
      </w:r>
    </w:p>
    <w:bookmarkEnd w:id="327"/>
    <w:bookmarkStart w:name="z35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8"/>
    <w:bookmarkStart w:name="z35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9"/>
    <w:bookmarkStart w:name="z35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40 533 тысячи тенге, в том числе;</w:t>
      </w:r>
    </w:p>
    <w:bookmarkEnd w:id="330"/>
    <w:bookmarkStart w:name="z35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49 292 тысячи тенге;</w:t>
      </w:r>
    </w:p>
    <w:bookmarkEnd w:id="331"/>
    <w:bookmarkStart w:name="z35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2"/>
    <w:bookmarkStart w:name="z36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3"/>
    <w:bookmarkStart w:name="z36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4"/>
    <w:bookmarkStart w:name="z36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35"/>
    <w:bookmarkStart w:name="z36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36"/>
    <w:bookmarkStart w:name="z36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7"/>
    <w:bookmarkStart w:name="z36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1 207 тысяч тенге;</w:t>
      </w:r>
    </w:p>
    <w:bookmarkEnd w:id="338"/>
    <w:bookmarkStart w:name="z36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1 207 тысяч тенге:</w:t>
      </w:r>
    </w:p>
    <w:bookmarkEnd w:id="339"/>
    <w:bookmarkStart w:name="z36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0"/>
    <w:bookmarkStart w:name="z36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Енбекшинского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42"/>
    <w:bookmarkStart w:name="z37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62 566 тысяч тенге, в том числе:</w:t>
      </w:r>
    </w:p>
    <w:bookmarkEnd w:id="343"/>
    <w:bookmarkStart w:name="z37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6 670 тысяч тенге;</w:t>
      </w:r>
    </w:p>
    <w:bookmarkEnd w:id="344"/>
    <w:bookmarkStart w:name="z37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5"/>
    <w:bookmarkStart w:name="z37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6"/>
    <w:bookmarkStart w:name="z37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55 896 тысяч тенге, в том числе;</w:t>
      </w:r>
    </w:p>
    <w:bookmarkEnd w:id="347"/>
    <w:bookmarkStart w:name="z37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64 055 тысяч тенге;</w:t>
      </w:r>
    </w:p>
    <w:bookmarkEnd w:id="348"/>
    <w:bookmarkStart w:name="z37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49"/>
    <w:bookmarkStart w:name="z37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0"/>
    <w:bookmarkStart w:name="z37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1"/>
    <w:bookmarkStart w:name="z38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52"/>
    <w:bookmarkStart w:name="z38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3"/>
    <w:bookmarkStart w:name="z38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54"/>
    <w:bookmarkStart w:name="z38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1 489 тысяч тенге;</w:t>
      </w:r>
    </w:p>
    <w:bookmarkEnd w:id="355"/>
    <w:bookmarkStart w:name="z38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1 489 тысяч тенге:</w:t>
      </w:r>
    </w:p>
    <w:bookmarkEnd w:id="356"/>
    <w:bookmarkStart w:name="z38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7"/>
    <w:bookmarkStart w:name="z38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Ушбулакского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59"/>
    <w:bookmarkStart w:name="z38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40 184 тысячи тенге, в том числе:</w:t>
      </w:r>
    </w:p>
    <w:bookmarkEnd w:id="360"/>
    <w:bookmarkStart w:name="z39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5 435 тысяч тенге;</w:t>
      </w:r>
    </w:p>
    <w:bookmarkEnd w:id="361"/>
    <w:bookmarkStart w:name="z39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2"/>
    <w:bookmarkStart w:name="z39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3"/>
    <w:bookmarkStart w:name="z39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34 749 тысяч тенге, в том числе;</w:t>
      </w:r>
    </w:p>
    <w:bookmarkEnd w:id="364"/>
    <w:bookmarkStart w:name="z39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41 422 тысячи тенге;</w:t>
      </w:r>
    </w:p>
    <w:bookmarkEnd w:id="365"/>
    <w:bookmarkStart w:name="z39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66"/>
    <w:bookmarkStart w:name="z39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67"/>
    <w:bookmarkStart w:name="z39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68"/>
    <w:bookmarkStart w:name="z39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69"/>
    <w:bookmarkStart w:name="z39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70"/>
    <w:bookmarkStart w:name="z40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71"/>
    <w:bookmarkStart w:name="z40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1 238 тысяч тенге;</w:t>
      </w:r>
    </w:p>
    <w:bookmarkEnd w:id="372"/>
    <w:bookmarkStart w:name="z40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1 238 тысяч тенге:</w:t>
      </w:r>
    </w:p>
    <w:bookmarkEnd w:id="373"/>
    <w:bookmarkStart w:name="z40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74"/>
    <w:bookmarkStart w:name="z40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1 238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Сапакского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76"/>
    <w:bookmarkStart w:name="z40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39 930 тысяч тенге, в том числе:</w:t>
      </w:r>
    </w:p>
    <w:bookmarkEnd w:id="377"/>
    <w:bookmarkStart w:name="z40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4 504 тысячи тенге;</w:t>
      </w:r>
    </w:p>
    <w:bookmarkEnd w:id="378"/>
    <w:bookmarkStart w:name="z40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9"/>
    <w:bookmarkStart w:name="z41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0"/>
    <w:bookmarkStart w:name="z41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35 426 тысяч тенге, в том числе;</w:t>
      </w:r>
    </w:p>
    <w:bookmarkEnd w:id="381"/>
    <w:bookmarkStart w:name="z41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41 079 тысяч тенге;</w:t>
      </w:r>
    </w:p>
    <w:bookmarkEnd w:id="382"/>
    <w:bookmarkStart w:name="z41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83"/>
    <w:bookmarkStart w:name="z41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4"/>
    <w:bookmarkStart w:name="z41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85"/>
    <w:bookmarkStart w:name="z41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86"/>
    <w:bookmarkStart w:name="z41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87"/>
    <w:bookmarkStart w:name="z41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88"/>
    <w:bookmarkStart w:name="z41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1 149 тысяч тенге;</w:t>
      </w:r>
    </w:p>
    <w:bookmarkEnd w:id="389"/>
    <w:bookmarkStart w:name="z42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1 149 тысяч тенге:</w:t>
      </w:r>
    </w:p>
    <w:bookmarkEnd w:id="390"/>
    <w:bookmarkStart w:name="z42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1"/>
    <w:bookmarkStart w:name="z42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Лепсинского сельского округа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393"/>
    <w:bookmarkStart w:name="z42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41 883 тысячи тенге, в том числе:</w:t>
      </w:r>
    </w:p>
    <w:bookmarkEnd w:id="394"/>
    <w:bookmarkStart w:name="z42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11 505 тысяч тенге;</w:t>
      </w:r>
    </w:p>
    <w:bookmarkEnd w:id="395"/>
    <w:bookmarkStart w:name="z42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6"/>
    <w:bookmarkStart w:name="z42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7"/>
    <w:bookmarkStart w:name="z42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30 378 тысяч тенге, в том числе;</w:t>
      </w:r>
    </w:p>
    <w:bookmarkEnd w:id="398"/>
    <w:bookmarkStart w:name="z43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42 771 тысяча тенге;</w:t>
      </w:r>
    </w:p>
    <w:bookmarkEnd w:id="399"/>
    <w:bookmarkStart w:name="z43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00"/>
    <w:bookmarkStart w:name="z43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1"/>
    <w:bookmarkStart w:name="z43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2"/>
    <w:bookmarkStart w:name="z43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03"/>
    <w:bookmarkStart w:name="z43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04"/>
    <w:bookmarkStart w:name="z43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05"/>
    <w:bookmarkStart w:name="z43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888 тысяч тенге;</w:t>
      </w:r>
    </w:p>
    <w:bookmarkEnd w:id="406"/>
    <w:bookmarkStart w:name="z43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888 тысяч тенге:</w:t>
      </w:r>
    </w:p>
    <w:bookmarkEnd w:id="407"/>
    <w:bookmarkStart w:name="z43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08"/>
    <w:bookmarkStart w:name="z44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00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Предусмотреть бюджетные изъятия в районный бюджет в сумме 509 617 тысяч тенге в бюджетах города Ушарал и сельских округов на 2025 год. Из них город Үшарал 254 729 тысяч тенге, Бескольский сельский округ 8 705 тысяч тенге, Достыкский сельский округ 210 325 тысяч тенге, Ыргайтинский сельский округ 35 858 тысяч тенге</w:t>
      </w:r>
    </w:p>
    <w:bookmarkEnd w:id="410"/>
    <w:bookmarkStart w:name="z44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решение вводится действие с 1 января 2025 года.</w:t>
      </w:r>
    </w:p>
    <w:bookmarkEnd w:id="4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2025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Алакольского районного маслихата от "30" декабря 2024 года № 44-1</w:t>
            </w:r>
          </w:p>
        </w:tc>
      </w:tr>
    </w:tbl>
    <w:bookmarkStart w:name="z453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2026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районноо (города областного значения 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Алакольского районного маслихата от "30" декабря 2024 года № 44-1</w:t>
            </w:r>
          </w:p>
        </w:tc>
      </w:tr>
    </w:tbl>
    <w:bookmarkStart w:name="z461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2027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районноо (города областного значения 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9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2025 год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Алакольского районного маслихата от "30" декабря 2024 года № 44-1</w:t>
            </w:r>
          </w:p>
        </w:tc>
      </w:tr>
    </w:tbl>
    <w:bookmarkStart w:name="z477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2026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районноо (города областного значения 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Алакольского районного маслихата от "30" декабря 2024 года № 44-1</w:t>
            </w:r>
          </w:p>
        </w:tc>
      </w:tr>
    </w:tbl>
    <w:bookmarkStart w:name="z485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2027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районноо (города областного значения 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3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2025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Алакольского районного маслихата от "30" декабря 2024 года № 44-1</w:t>
            </w:r>
          </w:p>
        </w:tc>
      </w:tr>
    </w:tbl>
    <w:bookmarkStart w:name="z501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2026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Алакольского районного маслихата от "30" декабря 2024 года № 44-1</w:t>
            </w:r>
          </w:p>
        </w:tc>
      </w:tr>
    </w:tbl>
    <w:bookmarkStart w:name="z509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2027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7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2025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Алакольского районного маслихата от "30" декабря 2024 года № 44-1</w:t>
            </w:r>
          </w:p>
        </w:tc>
      </w:tr>
    </w:tbl>
    <w:bookmarkStart w:name="z525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2026 год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Алакольского районного маслихата от "30" декабря 2024 года № 44-1</w:t>
            </w:r>
          </w:p>
        </w:tc>
      </w:tr>
    </w:tbl>
    <w:bookmarkStart w:name="z533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2027 год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1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2025 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Алакольского районного маслихата от "30" декабря 2024 года № 44-1</w:t>
            </w:r>
          </w:p>
        </w:tc>
      </w:tr>
    </w:tbl>
    <w:bookmarkStart w:name="z549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2026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Алакольского районного маслихата от "30" декабря 2024 года № 44-1</w:t>
            </w:r>
          </w:p>
        </w:tc>
      </w:tr>
    </w:tbl>
    <w:bookmarkStart w:name="z557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2027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5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2025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Алакольского районного маслихата от "30" декабря 2024 года № 44-1</w:t>
            </w:r>
          </w:p>
        </w:tc>
      </w:tr>
    </w:tbl>
    <w:bookmarkStart w:name="z573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2026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Алакольского районного маслихата от "30" декабря 2024 года № 44-1</w:t>
            </w:r>
          </w:p>
        </w:tc>
      </w:tr>
    </w:tbl>
    <w:bookmarkStart w:name="z581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2027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9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сельского округа на 2025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Алакольского районного маслихата от "30" декабря 2024 года № 44-1</w:t>
            </w:r>
          </w:p>
        </w:tc>
      </w:tr>
    </w:tbl>
    <w:bookmarkStart w:name="z597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городского округа на 2026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Алакольского районного маслихата от "30" декабря 2024 года № 44-1</w:t>
            </w:r>
          </w:p>
        </w:tc>
      </w:tr>
    </w:tbl>
    <w:bookmarkStart w:name="z605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городского округа на 2027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3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2025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Алакольского районного маслихата от "30" декабря 2024 года № 44-1</w:t>
            </w:r>
          </w:p>
        </w:tc>
      </w:tr>
    </w:tbl>
    <w:bookmarkStart w:name="z621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2026 год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Алакольского районного маслихата от "30" декабря 2024 года № 44-1</w:t>
            </w:r>
          </w:p>
        </w:tc>
      </w:tr>
    </w:tbl>
    <w:bookmarkStart w:name="z629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2027 год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7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2025 год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Алакольского районного маслихата от "30" декабря 2024 года № 44-1</w:t>
            </w:r>
          </w:p>
        </w:tc>
      </w:tr>
    </w:tbl>
    <w:bookmarkStart w:name="z645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2026 год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Алакольского районного маслихата от "30" декабря 2024 года № 44-1</w:t>
            </w:r>
          </w:p>
        </w:tc>
      </w:tr>
    </w:tbl>
    <w:bookmarkStart w:name="z653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2027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1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2025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Алакольского районного маслихата от "30" декабря 2024 года № 44-1</w:t>
            </w:r>
          </w:p>
        </w:tc>
      </w:tr>
    </w:tbl>
    <w:bookmarkStart w:name="z669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2026 год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Алакольского районного маслихата от "30" декабря 2024 года № 44-1</w:t>
            </w:r>
          </w:p>
        </w:tc>
      </w:tr>
    </w:tbl>
    <w:bookmarkStart w:name="z677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2027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5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2025 год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Алакольского районного маслихата от "30" декабря 2024 года № 44-1</w:t>
            </w:r>
          </w:p>
        </w:tc>
      </w:tr>
    </w:tbl>
    <w:bookmarkStart w:name="z693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2026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Алакольского районного маслихата от "30" декабря 2024 года № 44-1</w:t>
            </w:r>
          </w:p>
        </w:tc>
      </w:tr>
    </w:tbl>
    <w:bookmarkStart w:name="z701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2027 год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9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2025 год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 Алакольского районного маслихата от "30" декабря 2024 года № 44-1</w:t>
            </w:r>
          </w:p>
        </w:tc>
      </w:tr>
    </w:tbl>
    <w:bookmarkStart w:name="z717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2026 год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 Алакольского районного маслихата от "30" декабря 2024 года № 44-1</w:t>
            </w:r>
          </w:p>
        </w:tc>
      </w:tr>
    </w:tbl>
    <w:bookmarkStart w:name="z725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2027 год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3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2025 год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 Алакольского районного маслихата от "30" декабря 2024 года № 44-1</w:t>
            </w:r>
          </w:p>
        </w:tc>
      </w:tr>
    </w:tbl>
    <w:bookmarkStart w:name="z741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2026 год</w:t>
      </w:r>
    </w:p>
    <w:bookmarkEnd w:id="5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 Алакольского районного маслихата от "30" декабря 2024 года № 44-1</w:t>
            </w:r>
          </w:p>
        </w:tc>
      </w:tr>
    </w:tbl>
    <w:bookmarkStart w:name="z749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2027 год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7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2025 год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 Алакольского районного маслихата от "30" декабря 2024 года № 44-1</w:t>
            </w:r>
          </w:p>
        </w:tc>
      </w:tr>
    </w:tbl>
    <w:bookmarkStart w:name="z765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2026 год</w:t>
      </w:r>
    </w:p>
    <w:bookmarkEnd w:id="5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 Алакольского районного маслихата от "30" декабря 2024 года № 44-1</w:t>
            </w:r>
          </w:p>
        </w:tc>
      </w:tr>
    </w:tbl>
    <w:bookmarkStart w:name="z773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2027 год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1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2025 год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 Алакольского районного маслихата от "30" декабря 2024 года № 44-1</w:t>
            </w:r>
          </w:p>
        </w:tc>
      </w:tr>
    </w:tbl>
    <w:bookmarkStart w:name="z789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2026 год</w:t>
      </w:r>
    </w:p>
    <w:bookmarkEnd w:id="5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 Алакольского районного маслихата от "30" декабря 2024 года № 44-1</w:t>
            </w:r>
          </w:p>
        </w:tc>
      </w:tr>
    </w:tbl>
    <w:bookmarkStart w:name="z797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2027 год</w:t>
      </w:r>
    </w:p>
    <w:bookmarkEnd w:id="5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5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2025 год</w:t>
      </w:r>
    </w:p>
    <w:bookmarkEnd w:id="5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 Алакольского районного маслихата от "30" декабря 2024 года № 44-1</w:t>
            </w:r>
          </w:p>
        </w:tc>
      </w:tr>
    </w:tbl>
    <w:bookmarkStart w:name="z813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2026 год</w:t>
      </w:r>
    </w:p>
    <w:bookmarkEnd w:id="5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 Алакольского районного маслихата от "30" декабря 2024 года № 44-1</w:t>
            </w:r>
          </w:p>
        </w:tc>
      </w:tr>
    </w:tbl>
    <w:bookmarkStart w:name="z821" w:id="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2027 год</w:t>
      </w:r>
    </w:p>
    <w:bookmarkEnd w:id="5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9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2025 год</w:t>
      </w:r>
    </w:p>
    <w:bookmarkEnd w:id="5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 Алакольского районного маслихата от "30" декабря 2024 года № 44-1</w:t>
            </w:r>
          </w:p>
        </w:tc>
      </w:tr>
    </w:tbl>
    <w:bookmarkStart w:name="z837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2026 год</w:t>
      </w:r>
    </w:p>
    <w:bookmarkEnd w:id="5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 Алакольского районного маслихата от "30" декабря 2024 года № 44-1</w:t>
            </w:r>
          </w:p>
        </w:tc>
      </w:tr>
    </w:tbl>
    <w:bookmarkStart w:name="z845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2027 год</w:t>
      </w:r>
    </w:p>
    <w:bookmarkEnd w:id="5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3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2025 год</w:t>
      </w:r>
    </w:p>
    <w:bookmarkEnd w:id="5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 Алакольского районного маслихата от "30" декабря 2024 года № 44-1</w:t>
            </w:r>
          </w:p>
        </w:tc>
      </w:tr>
    </w:tbl>
    <w:bookmarkStart w:name="z861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городского округа на 2026 год</w:t>
      </w:r>
    </w:p>
    <w:bookmarkEnd w:id="5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 Алакольского районного маслихата от "30" декабря 2024 года № 44-1</w:t>
            </w:r>
          </w:p>
        </w:tc>
      </w:tr>
    </w:tbl>
    <w:bookmarkStart w:name="z869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городского округа на 2027 год</w:t>
      </w:r>
    </w:p>
    <w:bookmarkEnd w:id="5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7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2025 год</w:t>
      </w:r>
    </w:p>
    <w:bookmarkEnd w:id="5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 Алакольского районного маслихата от "30" декабря 2024 года № 44-1</w:t>
            </w:r>
          </w:p>
        </w:tc>
      </w:tr>
    </w:tbl>
    <w:bookmarkStart w:name="z885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2026 год</w:t>
      </w:r>
    </w:p>
    <w:bookmarkEnd w:id="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 Алакольского районного маслихата от "30" декабря 2024 года № 44-1</w:t>
            </w:r>
          </w:p>
        </w:tc>
      </w:tr>
    </w:tbl>
    <w:bookmarkStart w:name="z893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2027 год</w:t>
      </w:r>
    </w:p>
    <w:bookmarkEnd w:id="5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1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Кызылащинского сельского округа на 2025 год</w:t>
      </w:r>
    </w:p>
    <w:bookmarkEnd w:id="6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 Алакольского районного маслихата от "30" декабря 2024 года № 44-1</w:t>
            </w:r>
          </w:p>
        </w:tc>
      </w:tr>
    </w:tbl>
    <w:bookmarkStart w:name="z909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Кызылащинского сельского округа на 2026 год</w:t>
      </w:r>
    </w:p>
    <w:bookmarkEnd w:id="6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 Алакольского районного маслихата от "30" декабря 2024 года № 44-1</w:t>
            </w:r>
          </w:p>
        </w:tc>
      </w:tr>
    </w:tbl>
    <w:bookmarkStart w:name="z917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Кызылащинского сельского округа на 2027 год</w:t>
      </w:r>
    </w:p>
    <w:bookmarkEnd w:id="6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5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2025 год</w:t>
      </w:r>
    </w:p>
    <w:bookmarkEnd w:id="6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 Алакольского районного маслихата от "30" декабря 2024 года № 44-1</w:t>
            </w:r>
          </w:p>
        </w:tc>
      </w:tr>
    </w:tbl>
    <w:bookmarkStart w:name="z933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2026 год</w:t>
      </w:r>
    </w:p>
    <w:bookmarkEnd w:id="6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 Алакольского районного маслихата от "30" декабря 2024 года № 44-1</w:t>
            </w:r>
          </w:p>
        </w:tc>
      </w:tr>
    </w:tbl>
    <w:bookmarkStart w:name="z941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2027 год</w:t>
      </w:r>
    </w:p>
    <w:bookmarkEnd w:id="6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9" w:id="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2025 год</w:t>
      </w:r>
    </w:p>
    <w:bookmarkEnd w:id="6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 Алакольского районного маслихата от "30" декабря 2024 года № 44-1</w:t>
            </w:r>
          </w:p>
        </w:tc>
      </w:tr>
    </w:tbl>
    <w:bookmarkStart w:name="z958" w:id="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2026 год</w:t>
      </w:r>
    </w:p>
    <w:bookmarkEnd w:id="6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 Алакольского районного маслихата от "30" декабря 2024 года № 44-1</w:t>
            </w:r>
          </w:p>
        </w:tc>
      </w:tr>
    </w:tbl>
    <w:bookmarkStart w:name="z967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2027 год</w:t>
      </w:r>
    </w:p>
    <w:bookmarkEnd w:id="6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6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Сапакского сельского округа на 2025 год</w:t>
      </w:r>
    </w:p>
    <w:bookmarkEnd w:id="6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 Алакольского районного маслихата от "30" декабря 2024 года № 44-1</w:t>
            </w:r>
          </w:p>
        </w:tc>
      </w:tr>
    </w:tbl>
    <w:bookmarkStart w:name="z984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Сапакского сельского округа на 2026 год</w:t>
      </w:r>
    </w:p>
    <w:bookmarkEnd w:id="6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 Алакольского районного маслихата от "30" декабря 2024 года № 44-1</w:t>
            </w:r>
          </w:p>
        </w:tc>
      </w:tr>
    </w:tbl>
    <w:bookmarkStart w:name="z992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Сапакского сельского округа на 2027 год</w:t>
      </w:r>
    </w:p>
    <w:bookmarkEnd w:id="6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Алакольского районного маслихата от "30" декабря 2024 года № 44-1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в редакции решения Алакольского районного маслихата области Жетісу от 13.02.2025 </w:t>
      </w:r>
      <w:r>
        <w:rPr>
          <w:rFonts w:ascii="Times New Roman"/>
          <w:b w:val="false"/>
          <w:i w:val="false"/>
          <w:color w:val="ff0000"/>
          <w:sz w:val="28"/>
        </w:rPr>
        <w:t>№ 46-1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0" w:id="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2025 год</w:t>
      </w:r>
    </w:p>
    <w:bookmarkEnd w:id="6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 Алакольского районного маслихата от "30" декабря 2024 года № 44-1</w:t>
            </w:r>
          </w:p>
        </w:tc>
      </w:tr>
    </w:tbl>
    <w:bookmarkStart w:name="z1008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2026 год</w:t>
      </w:r>
    </w:p>
    <w:bookmarkEnd w:id="6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 Алакольского районного маслихата от "30" декабря 2024 года № 44-1</w:t>
            </w:r>
          </w:p>
        </w:tc>
      </w:tr>
    </w:tbl>
    <w:bookmarkStart w:name="z1016" w:id="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2027 год</w:t>
      </w:r>
    </w:p>
    <w:bookmarkEnd w:id="6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