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f25e" w14:textId="f62f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(сельских) сообщениях на территории Карабулакского сельского округа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29 марта 2024 года № 100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года" 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дефференцированный тариф на регулярные автомобильные перевозки пассажиров и багажа по Карабулакскому сельскому округу Ескельдинского района в размере 150 (сто пятьдесят) тенге для всех маршрутов: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положительного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