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b802" w14:textId="9a4b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2023 года № 19-62 "О бюджетах сельских округов Ескельдинского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17 апреля 2024 года № 25-78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2024-2026 годы"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Алдабергеновского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75 396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28 228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47 168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78 543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3 147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Акынсаринского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40 269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13 089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27 180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57 883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17 614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17 614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17 614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Бактыбайского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85 979 тысяча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51 566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34 413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99 679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13 700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13 700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13 700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209 828 тысячи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208 038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1 790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248 336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38 508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38 508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38 508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Каратальского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50 472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16 631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33 841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60 219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9 747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9 747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9 747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Туленгутского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47 592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11 738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35 854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50 692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3 100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3 100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3 100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Сырымбетского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41 768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15 928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25 840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48 101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6 333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6 333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6 333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Кайнарлинского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41 009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7 294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33 715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42 047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1 038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1 038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1 038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Конырского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42 847 тысяч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8 223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34 624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47 452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4 605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4 605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4 605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Кокжазыкского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41 846 тысячи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15 670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26 176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50 961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9 115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9 115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9 115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Жалгызагашского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38 959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10 141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28 818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44 071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5 112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5 112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5 112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2023 года №19-62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27 декабря 2023 года №19-62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27 декабря 2023 года №19-62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-13 700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27 декабря 2023 года №19-62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Приложение13 к решению Ескельдинского районного маслихата от 27 декабря 2023 года №19-62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-9 747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27 декабря 2023 года №19-62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27 декабря 2023 года №19-62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-6 333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27 декабря 2023 года №19-62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-1 038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27 декабря 2023 года №19-62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-4 605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27 декабря 2023 года №19-62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-9 115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17 апреля 2024 года № 25-78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27 декабря 2023 года №19-62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-5 112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