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9ef8" w14:textId="1399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2023 года № 19-62 "О бюджетах сельских округов Ескельдинского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9 октября 2024 года № 34-103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бюджетах сельских округов Ескельдинского района на 2024-2026 годы"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19-62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Алдабергеновского сельского округа на 2024-2026 годы согласно приложениям 1, 2, 3 к настоящему решению соответственно,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89 163 тысяч тенге: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39 958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49 205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92 310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3 147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3 147 тысяч тенге: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3 147 тысяч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Акынсаринского сельского округа на 2024-2026 годы согласно приложениям 4, 5, 6 к настоящему решению соответственно, в том числе на 2024 год в следующих объемах: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41 316 тысяч тенге: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10 286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31 030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58 930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17 614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17 614 тысяч тенге: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17 614 тысяч тенге.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Бактыбайского сельского округа на 2024-2026 годы согласно приложениям 7, 8, 9 к настоящему решению соответственно, в том числе на 2024 год в следующих объемах: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119 299 тысяча тенге: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83 586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35 713 тысячи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132 999 тысяча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13 700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13 700 тысяч тенге: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13 700 тысяч тенге.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Карабулакского сельского округа на 2024-2026 годы согласно приложениям 10, 11, 12 к настоящему решению соответственно, в том числе на 2024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277 007 тысячи тенге: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273 223 тысячи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3 784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315 515 тысячи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38 508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38 508 тысяч тенге: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38 508 тысяч тенге.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Каратальского сельского округа на 2024-2026 годы согласно приложениям 13, 14, 15 к настоящему решению соответственно, в том числе на 2024 год в следующих объемах: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50 472 тысяч тенге: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16 631 тысяча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33 841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60 219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9 747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9 747 тысяч тенге: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9 747 тысяч тенге.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Туленгутского сельского округа на 2024-2026 годы согласно приложениям 16, 17, 18 к настоящему решению соответственно, в том числе на 2024 год в следующих объемах: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56 290 тысяч тенге: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19 053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37 237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59 390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3 100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3 100 тысяч тенге: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3 100 тысяч тенге.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Сырымбетского сельского округа на 2024-2026 годы согласно приложениям 19, 20, 21 к настоящему решению соответственно, в том числе на 2024 год в следующих объемах: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43 271 тысяч тенге: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17 431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25 840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49 604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6 333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6 333 тысяч тенге: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6 333 тысяч тенге.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Кайнарлинского сельского округа на 2024-2026 годы согласно приложениям 22, 23, 24 к настоящему решению соответственно, в том числе на 2024 год в следующих объемах: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47 533 тысяч тенге: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10 918 тысячи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36 615 тысячи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48 571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1 038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1 038 тысяч тенге: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1 038 тысяч тенге.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Конырского сельского округа на 2024-2026 годы согласно приложениям 25, 26, 27 к настоящему решению соответственно, в том числе на 2024 год в следующих объемах: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50 613 тысяч тенге: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11 259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39 354 тысячи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55 218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4 605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4 605 тысяч тенге: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4 605 тысяч тенге.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Кокжазыкского сельского округа на 2024-2026 годы согласно приложениям 28, 29, 30 к настоящему решению соответственно, в том числе на 2024 год в следующих объемах: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48 953 тысячи тенге: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18 712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30 241 тысячи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58 068 тысячи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9 115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9 115 тысяч тенге: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9 115 тысяч тенге.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Жалгызагашского сельского округа на 2024-2026 годы согласно приложениям 31, 32, 33 к настоящему решению соответственно, в том числе на 2024 год в следующих объемах: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41 807 тысяч тенге: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10 366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31 441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46 919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5 112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5 112 тысяч тенге: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5 112 тысяч тенге.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9 октября 2024 года №34-103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27 декабря 2023 года №19-62</w:t>
            </w:r>
          </w:p>
        </w:tc>
      </w:tr>
    </w:tbl>
    <w:bookmarkStart w:name="z21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2024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9 октября 2024 года №34-103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27 декабря 2023 года №19-62</w:t>
            </w:r>
          </w:p>
        </w:tc>
      </w:tr>
    </w:tbl>
    <w:bookmarkStart w:name="z21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2024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9 октября 2024 года №34-103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27 декабря 2023 года №19-62</w:t>
            </w:r>
          </w:p>
        </w:tc>
      </w:tr>
    </w:tbl>
    <w:bookmarkStart w:name="z21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2024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-13 700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9 октября 2024 года №34-103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27 декабря 2023 года №19-62</w:t>
            </w:r>
          </w:p>
        </w:tc>
      </w:tr>
    </w:tbl>
    <w:bookmarkStart w:name="z22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-38 508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9 октября 2024 года №34-103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Приложение13 к решению Ескельдинского районного маслихата от 27 декабря 2023 года №19-62</w:t>
            </w:r>
          </w:p>
        </w:tc>
      </w:tr>
    </w:tbl>
    <w:bookmarkStart w:name="z22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2024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-9 747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9 октября 2024 года №34-103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27 декабря 2023 года №19-62</w:t>
            </w:r>
          </w:p>
        </w:tc>
      </w:tr>
    </w:tbl>
    <w:bookmarkStart w:name="z22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2024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9 октября 2024 года №34-103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27 декабря 2023 года №19-62</w:t>
            </w:r>
          </w:p>
        </w:tc>
      </w:tr>
    </w:tbl>
    <w:bookmarkStart w:name="z23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2024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-6 333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Ескельдинского районного маслихата от 9 октября 2024 года №34-103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Ескельдинского районного маслихата от 27 декабря 2023 года №19-62</w:t>
            </w:r>
          </w:p>
        </w:tc>
      </w:tr>
    </w:tbl>
    <w:bookmarkStart w:name="z23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2024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-1 038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Ескельдинского районного маслихата от 9 октября 2024 года №34-103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Ескельдинского районного маслихата от 27 декабря 2023 года №19-62</w:t>
            </w:r>
          </w:p>
        </w:tc>
      </w:tr>
    </w:tbl>
    <w:bookmarkStart w:name="z23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2024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-4 605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9 октября 2024 года №34-103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Ескельдинского районного маслихата от 27 декабря 2023 года №19-62</w:t>
            </w:r>
          </w:p>
        </w:tc>
      </w:tr>
    </w:tbl>
    <w:bookmarkStart w:name="z24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2024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-9 115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Ескельдинского районного маслихата от 9 октября 2024 года №34-103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Ескельдинского районного маслихата 27 декабря 2023 года №19-62</w:t>
            </w:r>
          </w:p>
        </w:tc>
      </w:tr>
    </w:tbl>
    <w:bookmarkStart w:name="z24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2024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-5 112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