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fd42" w14:textId="ac1f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30 декабря 2024 года № 38-116.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6 133 601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557 396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149 280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396 371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5 030 554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5 783 860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 149 416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286 209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136 793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200 325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(-)200 325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286 209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494 042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7 508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области Жетісу от 06.02.2025 </w:t>
      </w:r>
      <w:r>
        <w:rPr>
          <w:rFonts w:ascii="Times New Roman"/>
          <w:b w:val="false"/>
          <w:i w:val="false"/>
          <w:color w:val="000000"/>
          <w:sz w:val="28"/>
        </w:rPr>
        <w:t>№ 41-122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2025 год в сумме 25 231 тысяча тенге.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сельских округов, в сумме 195 152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Алдабергеновскому сельскому округу 8581 тысяча тенге; Акынсаринскому сельскому округу 27805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23 137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Туленгутскому сельскому округу 14 902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22 983 тысячи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Кайнарлинскому сельскому округу 26 804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Конырскому сельскому округу 26 052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Кокжазыкскому сельскому округу 17 789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Жалгизагашскому сельскому округу 27 099 тысяч тенге.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бюджетам сельских округов, в том числе на: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обеспечение санитарии и освещение улиц населенных пунктов;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Ескельдинского района.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30 декабря 2024 года № 38-116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области Жетісу от 06.02.2025 </w:t>
      </w:r>
      <w:r>
        <w:rPr>
          <w:rFonts w:ascii="Times New Roman"/>
          <w:b w:val="false"/>
          <w:i w:val="false"/>
          <w:color w:val="ff0000"/>
          <w:sz w:val="28"/>
        </w:rPr>
        <w:t>№ 41-122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200 325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30 декабря 2024 года №38-116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-145 271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30 декабря 2024 года №38-116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-154 992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