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9f86" w14:textId="ea59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28 декабря 2023 года № 16-57 "О бюджетах города Уштобе и сельских округов Каратальского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области Жетісу от 24 апреля 2024 года № 20-76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Каратальский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бюджетах города Уштобе и сельских округов Каратальского района на 2024-2026 годы" от 28 декабря года </w:t>
      </w:r>
      <w:r>
        <w:rPr>
          <w:rFonts w:ascii="Times New Roman"/>
          <w:b w:val="false"/>
          <w:i w:val="false"/>
          <w:color w:val="000000"/>
          <w:sz w:val="28"/>
        </w:rPr>
        <w:t>№ 16-57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Уштобе на 2024-2026 годы согласно приложениям 1, 2 и 3 к настоящему решению соответственно, в том числе на 2024 год в следующих объемах: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151 607 тысяч тенге, в том числе: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129 912 тысяч тенге;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21 695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191 607 тысяч тенге;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40 000 тенге;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40 000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Бастобинского сельского округа на 2024-2026 годы согласно приложениям 4, 5 и 6 к настоящему решению соответственно, в том числе на 2024 год в следующих объемах: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55 026 тысяч тенге, в том числе: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20 700 тысячи тенге;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34 326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55 026 тысяч тенге;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Балпыкского сельского округа на 2024-2026 годы согласно приложениям 7, 8 и 9 к настоящему решению соответственно, в том числе на 2024 год в следующих объемах: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52 404 тысяч тенге, в том числе: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6 460 тысяч тенге;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45 944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52 404 тысяч тенге;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Жолбарыс батыра на 2024-2026 годы согласно приложениям 10, 11 и 12 к настоящему решению соответственно, в том числе на 2024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48 765 тысячи тенге, в том числе: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7 290 тысяч тенге;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41 475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48 765 тысячи тенге;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Ескельдинского сельского округа на 2024-2026 годы согласно приложениям 13, 14 и 15 к настоящему решению соответственно, в том числе на 2024 год в следующих объемах: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57 409 тысяч тенге, в том числе: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10 920 тысяч тенге;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46 489 тысяча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57 409 тысяч тенге;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Ельтайского сельского округа на 2024-2026 годы согласно приложениям 16, 17 и 18 к настоящему решению соответственно, в том числе на 2024 год в следующих объемах: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51 596 тысяч тенге, в том числе: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6 690 тысяч тенге;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44 906 тысячи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51 596 тысяч тенге;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Тастобинского сельского округа на 2024-2026 годы согласно приложениям 19, 20 и 21 к настоящему решению соответственно, в том числе на 2024 год в следующих объемах: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46 591 тысяч тенге, в том числе: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4 753 тысяч тенге;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41 838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46 591 тысяч тенге;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Айтубиского сельского округа на 2024-2026 годы согласно приложениям 22, 23 и 24 к настоящему решению соответственно, в том числе на 2024 год в следующих объемах: 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38 599 тысяч тенге, в том числе: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5 140 тысяч тенге;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33 459 тысячи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38 599 тысяч тенге;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Байшегирского сельского округа на 2024-2026 годы согласно приложениям 25, 26 и 27 к настоящему решению соответственно, в том числе на 2024 год в следующих объемах: 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49 859 тысяч тенге, в том числе: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3 010 тысяч тенге;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46 849 тысяч тенге;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49 859 тысяч тенге;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Кызылбалыкского сельского округа на 2024-2026 годы согласно приложениям 28, 29 и 30 к настоящему решению соответственно, в том числе на 2024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48 333 тысяч тенге, в том числе: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3 8510 тысяч тенге;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44 523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48 333 тысяч тенге;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тенге.". 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2024 года. 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"24" апреля 2024 года № 20-76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"27" декабря 2023 года № 16-57</w:t>
            </w:r>
          </w:p>
        </w:tc>
      </w:tr>
    </w:tbl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Уштобе на 2024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"24" апреля 2024 года № 20-76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Каратальского районного маслихата от "27" декабря 2023 года № 16-57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Бастобинского сельского округа на 2024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Каратальского районного маслихата от "24" апреля 2024 года № 20-76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Каратальского районного маслихата от "27" декабря 2023 года № 16-57</w:t>
            </w:r>
          </w:p>
        </w:tc>
      </w:tr>
    </w:tbl>
    <w:bookmarkStart w:name="z2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2024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7"/>
        <w:gridCol w:w="287"/>
      </w:tblGrid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"24" апреля 2024 года № 20-76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"27" декабря 2023 года № 16-57</w:t>
            </w:r>
          </w:p>
        </w:tc>
      </w:tr>
    </w:tbl>
    <w:bookmarkStart w:name="z20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Жолбарыс батыр на 2024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Каратальского районного маслихата от "24" апреля 2024 года № 20-76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Каратальского районного маслихата от "27" декабря 2023 года № 16-57</w:t>
            </w:r>
          </w:p>
        </w:tc>
      </w:tr>
    </w:tbl>
    <w:bookmarkStart w:name="z20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сельского округа на 2024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Каратальского районного маслихата от "24" апреля 2024 года № 20-76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Каратальского районного маслихата от "27" декабря 2023 года № 16-57</w:t>
            </w:r>
          </w:p>
        </w:tc>
      </w:tr>
    </w:tbl>
    <w:bookmarkStart w:name="z21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на 2024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Каратальского районного маслихата от "24" апреля 2024 года № 20-76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Каратальского районного маслихата от "27" декабря 2023 года № 16-57</w:t>
            </w:r>
          </w:p>
        </w:tc>
      </w:tr>
    </w:tbl>
    <w:bookmarkStart w:name="z21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Тастобинского сельского округа на 2024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Каратальского районного маслихата от "24" апреля 2024 года № 20-76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Каратальского районного маслихата от "27" декабря 2023 года № 16-57</w:t>
            </w:r>
          </w:p>
        </w:tc>
      </w:tr>
    </w:tbl>
    <w:bookmarkStart w:name="z21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Айтубиского сельского округа на 2024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Каратальского районного маслихата от "24" апреля 2024 года № 20-76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Каратальского районного маслихата от "27" декабря 2023 года № 16-57</w:t>
            </w:r>
          </w:p>
        </w:tc>
      </w:tr>
    </w:tbl>
    <w:bookmarkStart w:name="z21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Байшегирского сельского округа на 2024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92"/>
        <w:gridCol w:w="292"/>
        <w:gridCol w:w="292"/>
        <w:gridCol w:w="292"/>
        <w:gridCol w:w="292"/>
        <w:gridCol w:w="292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Каратальского районного маслихата от "24" апреля 2024 года № 20-76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Каратальского районного маслихата от "27" декабря 2023 года № 16-57</w:t>
            </w:r>
          </w:p>
        </w:tc>
      </w:tr>
    </w:tbl>
    <w:bookmarkStart w:name="z22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Кызылбалыкского сельского округа на 2024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