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684e" w14:textId="b826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16-57 "О бюджетах города Уштобе и сельских округов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12 июня 2024 года № 24-84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2024-2026 годы" от 28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2024-2026 годы согласно приложениям 1, 2 и 3 к настоящему решению соответственно, в том числе на 2024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155 377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129 912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25 465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195 377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40 000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2024-2026 годы согласно приложениям 4, 5 и 6 к настоящему решению соответственно, в том числе на 2024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56 826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20 700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36 126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56 826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2024-2026 годы согласно приложениям 7, 8 и 9 к настоящему решению соответственно, в том числе на 2024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53 649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6 460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47 189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53 649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48 765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7 290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41 475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48 765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2024-2026 годы согласно приложениям 13, 14 и 15 к настоящему решению соответственно, в том числе на 2024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57 814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10 920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46 894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57 814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2024-2026 годы согласно приложениям 16, 17 и 18 к настоящему решению соответственно, в том числе на 2024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58 063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6 690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51 373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58 063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2024-2026 годы согласно приложениям 19, 20 и 21 к настоящему решению соответственно, в том числе на 2024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49 031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4 753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44 278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49 031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2024-2026 годы согласно приложениям 22, 23 и 24 к настоящему решению соответственно, в том числе на 2024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39 418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5 140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34 278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39 418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2024-2026 годы согласно приложениям 25, 26 и 27 к настоящему решению соответственно, в том числе на 2024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47 859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3 010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44 849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47 859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48 333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8510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44 523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48 333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2024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председателя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2023 года № 16-57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"12" июня 2024 года № 12-84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2023 года № 16-57</w:t>
            </w:r>
          </w:p>
        </w:tc>
      </w:tr>
    </w:tbl>
    <w:bookmarkStart w:name="z1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2023 года № 16-57</w:t>
            </w:r>
          </w:p>
        </w:tc>
      </w:tr>
    </w:tbl>
    <w:bookmarkStart w:name="z2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"27" декабря 2023 года № 16-57</w:t>
            </w:r>
          </w:p>
        </w:tc>
      </w:tr>
    </w:tbl>
    <w:bookmarkStart w:name="z2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"27" декабря 2023 года № 16-57</w:t>
            </w:r>
          </w:p>
        </w:tc>
      </w:tr>
    </w:tbl>
    <w:bookmarkStart w:name="z2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"27" декабря 2023 года № 16-57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"27" декабря 2023 года № 16-57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"27" декабря 2023 года № 16-57</w:t>
            </w:r>
          </w:p>
        </w:tc>
      </w:tr>
    </w:tbl>
    <w:bookmarkStart w:name="z2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"27" декабря 2023 года № 16-57</w:t>
            </w:r>
          </w:p>
        </w:tc>
      </w:tr>
    </w:tbl>
    <w:bookmarkStart w:name="z22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"12" июня 2024 года № 24-84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"27" декабря 2023 года № 16-57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