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f921" w14:textId="f6bf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2023 года № 16-56 "О бюджете Каратальского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30 сентября 2024 года № 28-96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Каратальского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192111)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6 036 523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394 930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70 424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262 363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5 308 806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8 094 882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37 965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73 840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35 875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2 096 224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2 096 224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1 876 892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35 875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255 207 тенге".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"30" сентября 2024 года № 28-96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"27" декабря 2023 года № 16-56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6036523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158293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70424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262363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252377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252377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5308806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5308806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