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5b0e" w14:textId="8285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2023 года № 16-57 "О бюджетах города Уштобе и сельских округов Каратальского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4 октября 2024 года № 29-98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2024-2026 годы" от 28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16-57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2024-2026 годы согласно приложениям 1, 2 и 3 к настоящему решению соответственно, в том числе на 2024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168 798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136 950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31 848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208 798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40 000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40 000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2024-2026 годы согласно приложениям 4, 5 и 6 к настоящему решению соответственно, в том числе на 2024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60 239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24 426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35 813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60 239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2024-2026 годы согласно приложениям 7, 8 и 9 к настоящему решению соответственно, в том числе на 2024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53 267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6 622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46 645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53 267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51 622 тысячи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10 692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40 930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51 622 тысячи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2024-2026 годы согласно приложениям 13, 14 и 15 к настоящему решению соответственно, в том числе на 2024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61 230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14 336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46 894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61 230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2024-2026 годы согласно приложениям 16, 17 и 18 к настоящему решению соответственно, в том числе на 2024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56 425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6 752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49 673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56 425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2024-2026 годы согласно приложениям 19, 20 и 21 к настоящему решению соответственно, в том числе на 2024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50 281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6 003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44 278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50 281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2024-2026 годы согласно приложениям 22, 23 и 24 к настоящему решению соответственно, в том числе на 2024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37 837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3 870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33 967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37 837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2024-2026 годы согласно приложениям 25, 26 и 27 к настоящему решению соответственно, в том числе на 2024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47 394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2 545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44 849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47 394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47 172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3 249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43 923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47 172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2024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"04" октября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"27" декабря 2023 года № 16-57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"04" октября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"27" декабря 2023 года № 16-57</w:t>
            </w:r>
          </w:p>
        </w:tc>
      </w:tr>
    </w:tbl>
    <w:bookmarkStart w:name="z19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"04" октября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"27" декабря 2023 года № 16-57</w:t>
            </w:r>
          </w:p>
        </w:tc>
      </w:tr>
    </w:tbl>
    <w:bookmarkStart w:name="z20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"04" октября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"27" декабря 2023 года № 16-57</w:t>
            </w:r>
          </w:p>
        </w:tc>
      </w:tr>
    </w:tbl>
    <w:bookmarkStart w:name="z20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"04" октября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"27" декабря 2023 года № 16-57</w:t>
            </w:r>
          </w:p>
        </w:tc>
      </w:tr>
    </w:tbl>
    <w:bookmarkStart w:name="z21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"04" октября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"27" декабря 2023 года № 16-57</w:t>
            </w:r>
          </w:p>
        </w:tc>
      </w:tr>
    </w:tbl>
    <w:bookmarkStart w:name="z21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"04" октября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"27" декабря 2023 года № 16-57</w:t>
            </w:r>
          </w:p>
        </w:tc>
      </w:tr>
    </w:tbl>
    <w:bookmarkStart w:name="z21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"04" октября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"27" декабря 2023 года № 16-57</w:t>
            </w:r>
          </w:p>
        </w:tc>
      </w:tr>
    </w:tbl>
    <w:bookmarkStart w:name="z22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"04" октября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"27" декабря 2023 года № 16-57</w:t>
            </w:r>
          </w:p>
        </w:tc>
      </w:tr>
    </w:tbl>
    <w:bookmarkStart w:name="z22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"04" октября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"27" декабря 2023 года № 16-57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