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e3e82" w14:textId="f7e3e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Каратальского районного маслихата от 27 декабря 2023 года № 16-56 "О бюджете Каратальского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Каратальского районного маслихата области Жетісу от 29 ноября 2024 года № 31-104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Маслихат Каратальского района РЕШИЛ: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Каратальского районного маслихата "О бюджете Каратальского района на 2024-2026 годы" от 27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16-56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192111)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районный бюджет на 2024-2026 годы согласно приложениям 1, 2 и 3 к настоящему решению соответственно, в том числе на 2024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5 707 272 тысяч тенге, в том числе: 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352 010 тысяч тенге; 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65 724 тысяч тенге; 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162 692 тысяч тенге; 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5 125 969 тысяч тенге; 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6 973 550 тысяч тенге; 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22 282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58 157 тысяч тенге; 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35 875 тысяч тенге; 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(-) 1 288 560 тысяч тенге; 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1 288 560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1 069 228 тысяч тенге; 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35 875 тысяч тенге; 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255 207 тенге". 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Каратальского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Акимжанов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Каратальского районного маслихата от "29" ноября_ 2024 года № 31-104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Каратальского районного маслихата от "27" декабря 2023 года № 16-56</w:t>
            </w:r>
          </w:p>
        </w:tc>
      </w:tr>
    </w:tbl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92"/>
        <w:gridCol w:w="292"/>
        <w:gridCol w:w="292"/>
        <w:gridCol w:w="292"/>
        <w:gridCol w:w="292"/>
        <w:gridCol w:w="292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</w:tblGrid>
      <w:tr>
        <w:trPr>
          <w:trHeight w:val="30" w:hRule="atLeast"/>
        </w:trPr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5707272</w:t>
            </w:r>
          </w:p>
        </w:tc>
      </w:tr>
      <w:tr>
        <w:trPr>
          <w:trHeight w:val="30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352010</w:t>
            </w:r>
          </w:p>
        </w:tc>
      </w:tr>
      <w:tr>
        <w:trPr>
          <w:trHeight w:val="30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112412</w:t>
            </w:r>
          </w:p>
        </w:tc>
      </w:tr>
      <w:tr>
        <w:trPr>
          <w:trHeight w:val="30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112412</w:t>
            </w:r>
          </w:p>
        </w:tc>
      </w:tr>
      <w:tr>
        <w:trPr>
          <w:trHeight w:val="30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169093</w:t>
            </w:r>
          </w:p>
        </w:tc>
      </w:tr>
      <w:tr>
        <w:trPr>
          <w:trHeight w:val="30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150739</w:t>
            </w:r>
          </w:p>
        </w:tc>
      </w:tr>
      <w:tr>
        <w:trPr>
          <w:trHeight w:val="30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18354</w:t>
            </w:r>
          </w:p>
        </w:tc>
      </w:tr>
      <w:tr>
        <w:trPr>
          <w:trHeight w:val="30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28360</w:t>
            </w:r>
          </w:p>
        </w:tc>
      </w:tr>
      <w:tr>
        <w:trPr>
          <w:trHeight w:val="30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</w:t>
            </w:r>
          </w:p>
        </w:tc>
      </w:tr>
      <w:tr>
        <w:trPr>
          <w:trHeight w:val="30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7879</w:t>
            </w:r>
          </w:p>
        </w:tc>
      </w:tr>
      <w:tr>
        <w:trPr>
          <w:trHeight w:val="30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17634</w:t>
            </w:r>
          </w:p>
        </w:tc>
      </w:tr>
      <w:tr>
        <w:trPr>
          <w:trHeight w:val="30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42145</w:t>
            </w:r>
          </w:p>
        </w:tc>
      </w:tr>
      <w:tr>
        <w:trPr>
          <w:trHeight w:val="30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42145</w:t>
            </w:r>
          </w:p>
        </w:tc>
      </w:tr>
      <w:tr>
        <w:trPr>
          <w:trHeight w:val="30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65724</w:t>
            </w:r>
          </w:p>
        </w:tc>
      </w:tr>
      <w:tr>
        <w:trPr>
          <w:trHeight w:val="30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15296</w:t>
            </w:r>
          </w:p>
        </w:tc>
      </w:tr>
      <w:tr>
        <w:trPr>
          <w:trHeight w:val="30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15259</w:t>
            </w:r>
          </w:p>
        </w:tc>
      </w:tr>
      <w:tr>
        <w:trPr>
          <w:trHeight w:val="30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местного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</w:t>
            </w:r>
          </w:p>
        </w:tc>
      </w:tr>
      <w:tr>
        <w:trPr>
          <w:trHeight w:val="30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местного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</w:t>
            </w:r>
          </w:p>
        </w:tc>
      </w:tr>
      <w:tr>
        <w:trPr>
          <w:trHeight w:val="30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38128</w:t>
            </w:r>
          </w:p>
        </w:tc>
      </w:tr>
      <w:tr>
        <w:trPr>
          <w:trHeight w:val="30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38128</w:t>
            </w:r>
          </w:p>
        </w:tc>
      </w:tr>
      <w:tr>
        <w:trPr>
          <w:trHeight w:val="30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162692</w:t>
            </w:r>
          </w:p>
        </w:tc>
      </w:tr>
      <w:tr>
        <w:trPr>
          <w:trHeight w:val="30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24786</w:t>
            </w:r>
          </w:p>
        </w:tc>
      </w:tr>
      <w:tr>
        <w:trPr>
          <w:trHeight w:val="30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24786</w:t>
            </w:r>
          </w:p>
        </w:tc>
      </w:tr>
      <w:tr>
        <w:trPr>
          <w:trHeight w:val="30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138783</w:t>
            </w:r>
          </w:p>
        </w:tc>
      </w:tr>
      <w:tr>
        <w:trPr>
          <w:trHeight w:val="30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133983</w:t>
            </w:r>
          </w:p>
        </w:tc>
      </w:tr>
      <w:tr>
        <w:trPr>
          <w:trHeight w:val="30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5125969</w:t>
            </w:r>
          </w:p>
        </w:tc>
      </w:tr>
      <w:tr>
        <w:trPr>
          <w:trHeight w:val="30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5125969</w:t>
            </w:r>
          </w:p>
        </w:tc>
      </w:tr>
      <w:tr>
        <w:trPr>
          <w:trHeight w:val="30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5125969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6973550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трансферты другим уровням государственного управления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государственных учреждений и организаций, подведомственных ведомству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трансферты другим уровням государственного управления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коммунального хозяйства 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-1288560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