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f061" w14:textId="d58f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27 декабря 2024 года № 35-110.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Каратальского района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7 911 603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357 244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93 882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588 388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6 872 089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8 618 062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38 988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78 640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39 652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745 447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745 447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1 079 232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421 076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87 403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области Жетісу от 03.02.2025 </w:t>
      </w:r>
      <w:r>
        <w:rPr>
          <w:rFonts w:ascii="Times New Roman"/>
          <w:b w:val="false"/>
          <w:i w:val="false"/>
          <w:color w:val="00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2025 год в сумме 18 198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города районного значения, сельских округов, в сумме 289 320 тысяча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Уштобе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Бастобинскому сельскому округу 6 428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38 881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Жолбарыс батыр 39 014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сельскому округу 38 456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34 468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Тастобинскому сельскому округу 32 971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Айтубийскому сельскому округу 32 410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Байшегирскому сельскому округу 33 387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Кызылбалыкскому сельскому округу 33 305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текущие трансферты бюджетам города районного значения, сельских округов, в том числе на: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населенных пунктов;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Каратальского района.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"27" декабря 2024 года № 35-110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области Жетісу от 03.02.2025 </w:t>
      </w:r>
      <w:r>
        <w:rPr>
          <w:rFonts w:ascii="Times New Roman"/>
          <w:b w:val="false"/>
          <w:i w:val="false"/>
          <w:color w:val="ff0000"/>
          <w:sz w:val="28"/>
        </w:rPr>
        <w:t>№ 37-115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7911603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"27" декабря 2024 года № 35-110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"27" декабря 2024 года № 35-110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