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8af9" w14:textId="3e18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Уштобе и сельских округов Каратальского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30 декабря 2024 года № 36-114.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11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Каратальский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Уштобе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165 573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163 959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1614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165 573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Бастобинского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77 802 тысячи тенге, в том числе: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36 450 тысяч тенге;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41 352 тысячи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77 802 тысячи тенге; 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Балпыкского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56 273 тысячи тенге, в том числе: 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8 485 тысяч тенге; 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47 788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56 273 тысячи тенге;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Жолбарыс батыра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 11 и 12 к настоящему решению соответственно, в том числе на 2025 год в следующих объемах: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68 042 тысяч тенге, в том числе: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9 030 тысяч тенге;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59 012 тысячи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68 042 тысяч тенге; 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Ескельдинского сельского округа на 2025-2027 годы согласно приложениям 13, 14 и 15 к настоящему решению соответственно, в том числе на 2025 год в следующих объемах: 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57 155 тысяч тенге, в том числе: 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13 900 тысяч тенге; 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43 255 тысяч тенге;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57 155 тысяч тенге; 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bookmarkEnd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Ельтайского сельского округа на 2025-2027 годы согласно приложениям 16, 17 и 18 к настоящему решению соответственно, в том числе на 2025 год в следующих объемах: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51 086 тысяч тенге, в том числе: 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6 003 тысячи тенге;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45 083 тысяч тенге;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51 086 тысяч тенге; 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Тастобинского сельского округа на 2025-2027 годы согласно приложениям 19, 20 и 21 к настоящему решению соответственно, в том числе на 2025 год в следующих объемах: 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50 093 тысяч тенге, в том числе: 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4 200 тысяч тенге; 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45 893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50 093 тысяч тенге; 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Айтубиского сельского округа на 2025-2027 годы согласно приложениям 22, 23 и 24 к настоящему решению соответственно, в том числе на 2025 год в следующих объемах: 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47 490 тысяч тенге, в том числе: 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5 407 тысяч тенге; 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42 083 тысячи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47 490 тысяч тенге; 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31"/>
    <w:bookmarkStart w:name="z14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Байшегирского сельского округа на 2025-2027 годы согласно приложениям 25, 26 и 27 к настоящему решению соответственно, в том числе на 2025 год в следующих объемах: 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46 777 тысяч тенге, в том числе: 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4 572 тысячи тенге; 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42 205 тысяч тенге; 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46 777 тысяч тенге; 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Кызылбалыкского сельского округа на 2025-2027 годы согласно приложениям 28, 29 и 30 к настоящему решению соответственно, в том числе на 2025 год в следующих объемах: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43 861 тысяча тенге, в том числе: 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5 720 тысяч тенге; 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0 тенге; 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38 141 тысяча тенге;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43 861 тысяча тенге; 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0 тенге; 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0 тенге; 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(-) 0 тенге; 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тенге, в том числе: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0 тенге; </w:t>
      </w:r>
    </w:p>
    <w:bookmarkEnd w:id="171"/>
    <w:bookmarkStart w:name="z18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0 тенге; 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0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00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решение вводится в действие с 1 января 2025 года. 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Каратальского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"30" декабря 2024 года № 36-114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ff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Уштобе на 2025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очистка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Каратальского районного маслихата от "30" декабря 2024 года № 36-114</w:t>
            </w:r>
          </w:p>
        </w:tc>
      </w:tr>
    </w:tbl>
    <w:bookmarkStart w:name="z19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Бастобинского сельского округа на 2025 год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Каратальского районного маслихата от "30" декабря 2024 года № 36-114</w:t>
            </w:r>
          </w:p>
        </w:tc>
      </w:tr>
    </w:tbl>
    <w:bookmarkStart w:name="z197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Балпыкского сельского округа на 2025 год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Каратальского районного маслихата от "30" декабря 2024 года № 36-114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ff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Жолбарыс батыр на 2025 год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Каратальского районного маслихата от "30" декабря 2024 года № 36-114</w:t>
            </w:r>
          </w:p>
        </w:tc>
      </w:tr>
    </w:tbl>
    <w:bookmarkStart w:name="z203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Ескельдинского сельского округа на 2025 год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Каратальского районного маслихата от "30" декабря 2024 года № 36-114</w:t>
            </w:r>
          </w:p>
        </w:tc>
      </w:tr>
    </w:tbl>
    <w:bookmarkStart w:name="z20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Ельтайского сельского округа на 2025 год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Каратальского районного маслихата от "30" декабря 2024 года № 36-114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ff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9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Тастобинского сельского округа на 2025 год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Каратальского районного маслихата от "30" декабря 2024 года № 36-114</w:t>
            </w:r>
          </w:p>
        </w:tc>
      </w:tr>
    </w:tbl>
    <w:bookmarkStart w:name="z21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Айтубиского сельского округа на 2025 год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Каратальского районного маслихата от "30" декабря 2024 года № 36-114</w:t>
            </w:r>
          </w:p>
        </w:tc>
      </w:tr>
    </w:tbl>
    <w:bookmarkStart w:name="z215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Байшегирского сельского округа на 2025 год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34753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Каратальского районного маслихата от "30" декабря 2024 года № 36-114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Каратальского районного маслихата области Жетісу от 10.02.2025 </w:t>
      </w:r>
      <w:r>
        <w:rPr>
          <w:rFonts w:ascii="Times New Roman"/>
          <w:b w:val="false"/>
          <w:i w:val="false"/>
          <w:color w:val="ff0000"/>
          <w:sz w:val="28"/>
        </w:rPr>
        <w:t>№ 38-117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7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Кызылбалыкского сельского округа на 2025 год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92"/>
        <w:gridCol w:w="292"/>
        <w:gridCol w:w="292"/>
        <w:gridCol w:w="292"/>
        <w:gridCol w:w="292"/>
        <w:gridCol w:w="292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>
        <w:trPr>
          <w:trHeight w:val="30" w:hRule="atLeast"/>
        </w:trPr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