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0d0b" w14:textId="8620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20 ноября 2023 года № 08-71 "Об утверждении правил проведения раздельных сходов местного сообщества в Кербулакском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19 февраля 2024 года № 12-100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20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08-71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Кербулакском районе"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количественный состав представителей жителей сел для участия в сходе местного сообщества Кербулакского района согласно приложению 2 к настоящему решению.";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"19" февраля 2024 года № 12-100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состава представителей жителей сел для участия в сходе местного сообщества Кербулакского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батырский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