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435" w14:textId="998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Кербулакскому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12 августа 2024 года № 17-143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подпунктами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 Министра экологии, геологии и природных ресурсов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24212), приказом Министра экологии, геологии и природных ресурсов Республики Казахстан от 14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для населения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за № 24382),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Кербулакскому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для населения на сбор, транспортировку, сортировку и захоронение твердых бытовых отходов по Кербулакскому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района.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12 августа 2024 года за № 17-143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Кербулакскому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12 августа 2024 года за № 17-143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Кербулакскому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месяц)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транспортировку, сортировку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(многоэтажные 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(жилые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транспортировку и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(многоэтажные 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благоустроенные (жилые 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 - 1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