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9ef7" w14:textId="58f9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2023 года № 10-89 "О бюджетах сельских округов Кербулакского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11 октября 2024 года № 19-156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"О бюджетах сельских округов Кербулакского района на 2024-2026 годы" от 27 декабря 2023 года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Алтынемелского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61 494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324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342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52 078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62 484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990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990 тысяча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990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Жайнак батырского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77 799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11 490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65 738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80 007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2 208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Когалинского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110 632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44 090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66 476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124 333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13 701 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Талдыбулакского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89 575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19 814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69 761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90 859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1 284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1 284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Шубарского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51 782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9 216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193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42 373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55 608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3 826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3 826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3 826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Коксуского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75 365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13 086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114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62 165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76 397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1 032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1 032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Карашокынского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51 332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10 389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40 934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51 715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Басшийского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59 518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10 565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48 953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59 965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447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447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Шанханайского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62 401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19 253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тысячи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919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42 227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62 933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532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532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532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Сарыозекского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235 801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166 315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1 831 тысяча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67 655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242 603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6 802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6 802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6 802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2024-2026 годы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 31, 32 и 33 к настоящему решению соответственно, в том числе на 2024 год в следующих объемах: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57 776 тысяч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9 919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503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47 354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59 310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1 534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1 534 тысячи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1 534 тысячи тенге.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Кызылжарского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50 554 тысячи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17 450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1 017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32 087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52 273 тысячи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1 719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1 719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1 719 тысяч тенге.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Сарыбулакского сельского округа на 2024-2026 года согласно приложениям 37, 38 и 39 к настоящему решению соответственно, в том числе на 2024 год в следующих объемах: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74 472 тысячи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8 005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128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66 339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76 391 тысяча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1 919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1 919 тысяч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1 919 тысяч тенге.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Сарыбастауского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71 393 тысячи тенге, в том числе: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9 163 тысячи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62 191 тысяча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73 747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2 354 тысячи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2 354 тысячи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2 354 тысячи тенге.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Жоламанского сельского округа на 2024-2026 годы согласно приложениям 43, 44 и 45 к настоящему решению соответственно, в том числе на 2024 год в следующих объемах: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67 771 тысяча тенге, в том числе: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13 027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54 730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72 150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4 379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4 379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4 379 тысяч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27 декабря 2023 года № 10-89</w:t>
            </w:r>
          </w:p>
        </w:tc>
      </w:tr>
    </w:tbl>
    <w:bookmarkStart w:name="z28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27 декабря 2023 года № 10-89</w:t>
            </w:r>
          </w:p>
        </w:tc>
      </w:tr>
    </w:tbl>
    <w:bookmarkStart w:name="z28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27 декабря 2023 года № 10-89</w:t>
            </w:r>
          </w:p>
        </w:tc>
      </w:tr>
    </w:tbl>
    <w:bookmarkStart w:name="z29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27 декабря 2023 года № 10-89</w:t>
            </w:r>
          </w:p>
        </w:tc>
      </w:tr>
    </w:tbl>
    <w:bookmarkStart w:name="z29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27 декабря 2023 года № 10-89</w:t>
            </w:r>
          </w:p>
        </w:tc>
      </w:tr>
    </w:tbl>
    <w:bookmarkStart w:name="z29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27 декабря 2023 года № 10-89</w:t>
            </w:r>
          </w:p>
        </w:tc>
      </w:tr>
    </w:tbl>
    <w:bookmarkStart w:name="z30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27 декабря 2023 года № 10-89</w:t>
            </w:r>
          </w:p>
        </w:tc>
      </w:tr>
    </w:tbl>
    <w:bookmarkStart w:name="z30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27 декабря 2023 года № 10-89</w:t>
            </w:r>
          </w:p>
        </w:tc>
      </w:tr>
    </w:tbl>
    <w:bookmarkStart w:name="z30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27 декабря 2023 года № 10-89</w:t>
            </w:r>
          </w:p>
        </w:tc>
      </w:tr>
    </w:tbl>
    <w:bookmarkStart w:name="z31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27 декабря 2023 года № 10-89</w:t>
            </w:r>
          </w:p>
        </w:tc>
      </w:tr>
    </w:tbl>
    <w:bookmarkStart w:name="z31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27 декабря 2023 года № 10-89</w:t>
            </w:r>
          </w:p>
        </w:tc>
      </w:tr>
    </w:tbl>
    <w:bookmarkStart w:name="z31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27 декабря 2023 года № 10-89</w:t>
            </w:r>
          </w:p>
        </w:tc>
      </w:tr>
    </w:tbl>
    <w:bookmarkStart w:name="z31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27 декабря 2023 года № 10-89</w:t>
            </w:r>
          </w:p>
        </w:tc>
      </w:tr>
    </w:tbl>
    <w:bookmarkStart w:name="z32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27 декабря 2023 года № 10-89</w:t>
            </w:r>
          </w:p>
        </w:tc>
      </w:tr>
    </w:tbl>
    <w:bookmarkStart w:name="z32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11 октября 2024 года № 19-156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27 декабря 2023 года № 10-89</w:t>
            </w:r>
          </w:p>
        </w:tc>
      </w:tr>
    </w:tbl>
    <w:bookmarkStart w:name="z32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