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546be" w14:textId="ab546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Кербулакского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области Жетісу от 23 декабря 2024 года № 21-168.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5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Кербулакский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8 305 935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666 870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96 804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83 585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7 458 676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(недоиспользованных) целевых трансфертов 174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2 320 889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1 303 526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субвенций 3 834 087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10 711 453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130 540 тысячи тенге, в том числе: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230 022 тысячи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99 482 тысяча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2 536 058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2 536 058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1 107 021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628 349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2 057 386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Кербулакского районного маслихата области Жетісу от 07.02.2025 </w:t>
      </w:r>
      <w:r>
        <w:rPr>
          <w:rFonts w:ascii="Times New Roman"/>
          <w:b w:val="false"/>
          <w:i w:val="false"/>
          <w:color w:val="000000"/>
          <w:sz w:val="28"/>
        </w:rPr>
        <w:t>№ 22-183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района на 2025 год в сумме 23 557 тысяч тенге.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2025 год объемы бюджетных субвенций, передаваемых из районного бюджета в бюджеты сельских округов, в сумме 411 402 тысяч тенге, в том числе: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Алтынемелскому сельскому округу 32 298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Жайнак батырскому сельскому округу 34 514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Когалинскому сельскому округу 17 662 тысячи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Талдыбулакскому сельскому округу 22 985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Шубарскому сельскому округу 35 859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Коксускому сельскому округу 27 525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Карашокинскому сельскому округу 38 764 тысячи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Шанханайскому сельскому округу 30 255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Басшийскому сельскому округу 36 276 тысячи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Каспанскому сельскому округу 26 431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Кызылжарскому сельскому округу 20 806 тысячи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Сарыбулакскому сельскому округу 28 713 тысячи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Сарыбастаускому сельскому округу 30 820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Жоламанскому сельскому округу 28 494 тысяч тенге.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2025 год предусмотрены целевые текущие трансферты бюджетам сельских округов, в том числе на: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мероприятии по благоустройству и озеленению населенных пунктов, и освещение улиц населенных пунктов;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функционирования автомобильных дорог в городах районного значения, селах, поселках, сельских округах.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сельских округов определяется на основании постановления акимата Кербулакского района.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Кербулакского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Бекиев Кайрат Ботаевич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Кербулакского районного маслихата от 23 декабря 2024 года № 21-168 "О бюджете Кербулакского района на 2025-2027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Кербулакского районного маслихата области Жетісу от 07.02.2025 </w:t>
      </w:r>
      <w:r>
        <w:rPr>
          <w:rFonts w:ascii="Times New Roman"/>
          <w:b w:val="false"/>
          <w:i w:val="false"/>
          <w:color w:val="ff0000"/>
          <w:sz w:val="28"/>
        </w:rPr>
        <w:t>№ 22-183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8 305 935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666 870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96 804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7 458 676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7 458 502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7 458 502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10 711 453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3 676 640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2 580 914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и градостроительство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2 580 914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и градостроительство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и градостроительство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53 476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и градостроительство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1 873 689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130 540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2 536 058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-2 536 058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1 107 021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2 057 386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2 057 386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2 057 386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Кербулакского районного маслихата от 23 декабря 2024 года № 21-168 "О бюджете Кербулакского района на 2025-2027 годы"</w:t>
            </w:r>
          </w:p>
        </w:tc>
      </w:tr>
    </w:tbl>
    <w:bookmarkStart w:name="z5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8 983 130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666 870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96 804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8 135 871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8 135 871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8 135 871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8 983 130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2012–2018 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2 882 962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и градостроительство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и градостроительство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1 532 202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130 540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Кербулакского районного маслихата от 23 декабря 2024 года № 21-168 "О бюджете Кербулакского района на 2025-2027 годы"</w:t>
            </w:r>
          </w:p>
        </w:tc>
      </w:tr>
    </w:tbl>
    <w:bookmarkStart w:name="z5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9 483 130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1 143 700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799 730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96 804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8 159 041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8 159 041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8 159 041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9 483 130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2012–2018 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2 535 227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1 423 526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и градостроительство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1 423 526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и градостроительство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2 331 932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2 303 229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2 303 229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