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708b" w14:textId="f157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Кербулакского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области Жетісу от 26 декабря 2024 года № 21-180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16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Кербулакский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Алтынемелского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45 048 тысячи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9 484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360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35 204 тысячи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45 048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Жайнак батырского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53 177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12 020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41 157 тысячи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53 177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Когалинского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77 714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40 630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257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36 827 тысяча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77 714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Талдыбулакского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47 258 тысяч тенге, в том числе: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16 760 тысяча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30 498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47 258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Шубарского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47 946 тысяч тенге, в том числе: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8 528 тысяч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284 тысячи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39 134 тысячи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47 946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Коксуского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43 895 тысяч тенге, в том числе: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11 952 тысячи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31 943 тысячи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43 895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Карашокынского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62 150 тысяч тенге, в том числе: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10 000 тысяч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52 150 тысяч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62 150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Басшийского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50 443 тысяч тенге, в том числе: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10 519 тысяч тенге;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500 тысяч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39 424 тысяч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50 443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Шанханайского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67 658 тысяч тенге, в том числе: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19 810 тысяч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47 848 тысяч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67 658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Сарыозекского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133 158 тысяч тенге, в том числе: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132 883 тысячи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150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125 тысяч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133 158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Каспанского сельского округа на 2025-2027 годы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67 214 тысячи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9 863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57 351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67 214 тысячи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Кызылжарского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42 421 тысяча тенге, в том числе: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17 915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24 506 тысяч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42 421 тысяча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Сарыбулакского сельского округа на 2025-2027 года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40 736 тысяч тенге, в том числе: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6 967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234 тысячи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33 535 тысяч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40 736 тысяч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Сарыбастауского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50 658 тысяч тенге, в том числе: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9 000 тысяч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150 тысяч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500 тысяч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41 008 тысяч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50 658 тысяч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Жоламанского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47 087 тысячи тенге, в том числе: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11 960 тысяч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35 127 тысяч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47 087 тысячи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2025 года.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Кербулакского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Бекиев Кайрат Ботаевич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Кербулакский районный маслихат от 26 декабря 2024 года № 21-180</w:t>
            </w:r>
          </w:p>
        </w:tc>
      </w:tr>
    </w:tbl>
    <w:bookmarkStart w:name="z283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2025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Кербулакского районного маслихата от 26 декабря 2024 года № 21-180</w:t>
            </w:r>
          </w:p>
        </w:tc>
      </w:tr>
    </w:tbl>
    <w:bookmarkStart w:name="z285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2026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Кербулакского районного маслихата от 26 декабря 2024 года № 21-180</w:t>
            </w:r>
          </w:p>
        </w:tc>
      </w:tr>
    </w:tbl>
    <w:bookmarkStart w:name="z287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2027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Кербулакского районного маслихата от 26 декабря 2024 года № 21-180</w:t>
            </w:r>
          </w:p>
        </w:tc>
      </w:tr>
    </w:tbl>
    <w:bookmarkStart w:name="z289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2025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Кербулакского районного маслихата от 26 декабря 2024 года № 21-180</w:t>
            </w:r>
          </w:p>
        </w:tc>
      </w:tr>
    </w:tbl>
    <w:bookmarkStart w:name="z291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2026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Кербулакского районного маслихата от 26 декабря 2024 года № 21-180</w:t>
            </w:r>
          </w:p>
        </w:tc>
      </w:tr>
    </w:tbl>
    <w:bookmarkStart w:name="z293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2027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Кербулакского районного маслихата от 26 декабря 2024 года № 21-180</w:t>
            </w:r>
          </w:p>
        </w:tc>
      </w:tr>
    </w:tbl>
    <w:bookmarkStart w:name="z295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2025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Кербулакского районного маслихата от 26 декабря 2024 года № 21-180</w:t>
            </w:r>
          </w:p>
        </w:tc>
      </w:tr>
    </w:tbl>
    <w:bookmarkStart w:name="z297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2026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Кербулакского районного маслихата от 26 декабря 2024 года № 21-180</w:t>
            </w:r>
          </w:p>
        </w:tc>
      </w:tr>
    </w:tbl>
    <w:bookmarkStart w:name="z299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2027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Кербулакского районного маслихата от 26 декабря 2024 года № 21-180</w:t>
            </w:r>
          </w:p>
        </w:tc>
      </w:tr>
    </w:tbl>
    <w:bookmarkStart w:name="z301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2025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Кербулакского районного маслихата от 26 декабря 2024 года № 21-180</w:t>
            </w:r>
          </w:p>
        </w:tc>
      </w:tr>
    </w:tbl>
    <w:bookmarkStart w:name="z303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2026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Кербулакского районного маслихата от 26 декабря 2024 года № 21-180</w:t>
            </w:r>
          </w:p>
        </w:tc>
      </w:tr>
    </w:tbl>
    <w:bookmarkStart w:name="z305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2027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Кербулакского районного маслихата от 26 декабря 2024 года № 21-180</w:t>
            </w:r>
          </w:p>
        </w:tc>
      </w:tr>
    </w:tbl>
    <w:bookmarkStart w:name="z307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2025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Кербулакского районного маслихата от 26 декабря 2024 года № 21-180</w:t>
            </w:r>
          </w:p>
        </w:tc>
      </w:tr>
    </w:tbl>
    <w:bookmarkStart w:name="z309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2026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49 541 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Кербулакского районного маслихата от 26 декабря 2024 года № 21-180</w:t>
            </w:r>
          </w:p>
        </w:tc>
      </w:tr>
    </w:tbl>
    <w:bookmarkStart w:name="z311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2027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49 831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Кербулакского районного маслихата от 26 декабря 2024 года № 21-180</w:t>
            </w:r>
          </w:p>
        </w:tc>
      </w:tr>
    </w:tbl>
    <w:bookmarkStart w:name="z313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2025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Кербулакского районного маслихата от 26 декабря 2024 года № 21-180</w:t>
            </w:r>
          </w:p>
        </w:tc>
      </w:tr>
    </w:tbl>
    <w:bookmarkStart w:name="z315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2026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Кербулакского районного маслихата от 26 декабря 2024 года № 21-180</w:t>
            </w:r>
          </w:p>
        </w:tc>
      </w:tr>
    </w:tbl>
    <w:bookmarkStart w:name="z317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2027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Кербулакского районного маслихата от 26 декабря 2024 года № 21-180</w:t>
            </w:r>
          </w:p>
        </w:tc>
      </w:tr>
    </w:tbl>
    <w:bookmarkStart w:name="z319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Карашокинского сельского округа на 2025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Кербулакского районного маслихата от 26 декабря 2024 года № 21-180</w:t>
            </w:r>
          </w:p>
        </w:tc>
      </w:tr>
    </w:tbl>
    <w:bookmarkStart w:name="z321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Карашокинского сельского округа на 2026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Кербулакского районного маслихата от 26 декабря 2024 года № 21-180</w:t>
            </w:r>
          </w:p>
        </w:tc>
      </w:tr>
    </w:tbl>
    <w:bookmarkStart w:name="z323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Карашокинского сельского округа на 2027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Кербулакского районного маслихата от 26 декабря 2024 года № 21-180</w:t>
            </w:r>
          </w:p>
        </w:tc>
      </w:tr>
    </w:tbl>
    <w:bookmarkStart w:name="z325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2025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Кербулакского районного маслихата от 26 декабря 2024 года № 21-180</w:t>
            </w:r>
          </w:p>
        </w:tc>
      </w:tr>
    </w:tbl>
    <w:bookmarkStart w:name="z327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2026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Кербулакского районного маслихата от 26 декабря 2024 года № 21-180</w:t>
            </w:r>
          </w:p>
        </w:tc>
      </w:tr>
    </w:tbl>
    <w:bookmarkStart w:name="z329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2027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Кербулакского районного маслихата от 26 декабря 2024 года № 21-180</w:t>
            </w:r>
          </w:p>
        </w:tc>
      </w:tr>
    </w:tbl>
    <w:bookmarkStart w:name="z331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2025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Кербулакского районного маслихата от 26 декабря 2024 года № 21-180</w:t>
            </w:r>
          </w:p>
        </w:tc>
      </w:tr>
    </w:tbl>
    <w:bookmarkStart w:name="z333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2026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Кербулакского районного маслихата от 26 декабря 2024 года № 21-180</w:t>
            </w:r>
          </w:p>
        </w:tc>
      </w:tr>
    </w:tbl>
    <w:bookmarkStart w:name="z335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2027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Кербулакского районного маслихата от 26 декабря 2024 года № 21-180</w:t>
            </w:r>
          </w:p>
        </w:tc>
      </w:tr>
    </w:tbl>
    <w:bookmarkStart w:name="z337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2025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Кербулакского районного маслихата от 26 декабря 2024 года № 21-180</w:t>
            </w:r>
          </w:p>
        </w:tc>
      </w:tr>
    </w:tbl>
    <w:bookmarkStart w:name="z339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2026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Кербулакского районного маслихата от 26 декабря 2024 года № 21-180</w:t>
            </w:r>
          </w:p>
        </w:tc>
      </w:tr>
    </w:tbl>
    <w:bookmarkStart w:name="z341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2027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Кербулакского районного маслихата от 26 декабря 2024 года № 21-180</w:t>
            </w:r>
          </w:p>
        </w:tc>
      </w:tr>
    </w:tbl>
    <w:bookmarkStart w:name="z343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Каспанского сельского округа на 2025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раходы государственных органов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Кербулакского районного маслихата от 26 декабря 2024 года № 21-180</w:t>
            </w:r>
          </w:p>
        </w:tc>
      </w:tr>
    </w:tbl>
    <w:bookmarkStart w:name="z345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Каспанского сельского округа на 2026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Кербулакского районного маслихата от 26 декабря 2024 года № 21-180</w:t>
            </w:r>
          </w:p>
        </w:tc>
      </w:tr>
    </w:tbl>
    <w:bookmarkStart w:name="z347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Каспанского сельского округа на 2027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Кербулакского районного маслихата от 26 декабря 2024 года № 21-180</w:t>
            </w:r>
          </w:p>
        </w:tc>
      </w:tr>
    </w:tbl>
    <w:bookmarkStart w:name="z349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2025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Кербулакского районного маслихата от 26 декабря 2024 года № 21-180</w:t>
            </w:r>
          </w:p>
        </w:tc>
      </w:tr>
    </w:tbl>
    <w:bookmarkStart w:name="z351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2026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Кербулакского районного маслихата от 26 декабря 2024 года № 21-180</w:t>
            </w:r>
          </w:p>
        </w:tc>
      </w:tr>
    </w:tbl>
    <w:bookmarkStart w:name="z353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2027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Кербулакского районного маслихата от 26 декабря 2024 года № 21-180</w:t>
            </w:r>
          </w:p>
        </w:tc>
      </w:tr>
    </w:tbl>
    <w:bookmarkStart w:name="z355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2025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33 922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Кербулакского районного маслихата от 26 декабря 2024 года № 21-180</w:t>
            </w:r>
          </w:p>
        </w:tc>
      </w:tr>
    </w:tbl>
    <w:bookmarkStart w:name="z357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2026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Кербулакского районного маслихата от 26 декабря 2024 года № 21-180</w:t>
            </w:r>
          </w:p>
        </w:tc>
      </w:tr>
    </w:tbl>
    <w:bookmarkStart w:name="z359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2027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Кербулакского районного маслихата от 26 декабря 2024 года № 21-180</w:t>
            </w:r>
          </w:p>
        </w:tc>
      </w:tr>
    </w:tbl>
    <w:bookmarkStart w:name="z361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Сарыбастауского сельского округа на 2025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Кербулакского районного маслихата от 26 декабря 2024 года № 21-180</w:t>
            </w:r>
          </w:p>
        </w:tc>
      </w:tr>
    </w:tbl>
    <w:bookmarkStart w:name="z363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Сарыбастауского сельского округа на 2026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Кербулакского районного маслихата от 26 декабря 2024 года № 21-180</w:t>
            </w:r>
          </w:p>
        </w:tc>
      </w:tr>
    </w:tbl>
    <w:bookmarkStart w:name="z365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Сарыбастауского сельского округа на 2027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Кербулакского районного маслихата от 26 декабря 2024 года № 21-180</w:t>
            </w:r>
          </w:p>
        </w:tc>
      </w:tr>
    </w:tbl>
    <w:bookmarkStart w:name="z367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Жоламанского сельского округа на 2025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 Кербулакского районного маслихата от 26 декабря 2024 года № 21-180</w:t>
            </w:r>
          </w:p>
        </w:tc>
      </w:tr>
    </w:tbl>
    <w:bookmarkStart w:name="z369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Жоламанского сельского округа на 2026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 Кербулакского районного маслихата от 26 декабря 2024 года № 21-180</w:t>
            </w:r>
          </w:p>
        </w:tc>
      </w:tr>
    </w:tbl>
    <w:bookmarkStart w:name="z371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Жоламанского сельского округа на 2027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