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f92" w14:textId="0e7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9 января 2024 года № 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 приказом Министра национальной экономики Республики Казахстан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за № 32934),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Коксуского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Халелов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"09" января 2024 года № 04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Коксуского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Коксуского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(города областного значения) (далее – акимат), подготовки и оформления проектов актов акимата и акима района (города областного значения)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(города областного значения) маслихата.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(города областного значения)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 (города областного значения)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