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83f1" w14:textId="2298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2 декабря 2024 года № 413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 № 306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Коксуского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Коксуского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Коксуского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Мәйке Акын, дом № 2,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34,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40А,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30,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42,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30, квартира 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42, квартира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34,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34,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40В,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40А, квартира 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И.Панфилова, дом № 40, квартира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С.Сейфуллина, дом № 33, квартира 14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М.Сенгирбаева, дом № 3, квартира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би, улица Қазыбек би, дом № 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Балпык би, улица Т.Нусипова, дом № 5, квартира 11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Теректі, улица Кулболдинова, дом №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Коксу, улица Байшапанова, дом № 41,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Жетіжал, улица Токсанбаева, дом № 17,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Жетіжал, улица Токсанбаева, дом № 12,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Жарлыөзек, улица Оразбаева, дом №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Бозтоған, улица Мусабек,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Муканшы, улица Жамбыла, дом №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Бозтоған, улица Керимбаева, дом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Кабдолда, дом №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Кабдолда, дом № 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Кабдолда, дом №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Алғабас, улица Кабдолда, дом № 6,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Құрмаш Сарсенов, дом №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Айнабулак, улица Рамазанова, дом № 10,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Актекше, улица Жылкайдара Егинбаева, дом №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Актекше, улица Демесін Макулбекова, дом №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Зылиха Тамшыбай, улица Есмуратова, дом №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Зылиха Тамшыбай, улица Есмуратова, дом №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Кенарал, улица Кырыкбаева,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Мусабек, улица Токкожанов Жапсарбай, дом №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Мусабек, улица Токкожанов Жапсарбай, дом №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Мусабек, улица Токкожанов Жапсарбай, дом № 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Мусабек, улица Токкожанов Жапсарбай, дом № 9,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