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3a16" w14:textId="a893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27 декабря 2023 года № 18-67 "О бюджетах сельских округов Коксуского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15 апреля 2024 года № 22-89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бюджетах сельских округов Коксуского района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18-67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191873),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Балпыкского сельского округа на 2024-2026 годы,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287 785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232 370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55 415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319 104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31 319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31 319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31 319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Жарлыозекского сельского округа на 2024-2026 годы, согласно приложениям 4, 5 и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115 456 тысяч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11 657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103 799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116 786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1 330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1 330 тысяч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1 330 тысяч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Лабасинского сельского округа на 2024-2026 годы, согласно приложениям 7, 8 и 9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56 854 тысячи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38 365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18 489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82 120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25 266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25 266 тысяч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25 266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Мукрынского сельского округа на 202-2026 годы, согласно приложениям 10, 11 и 12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84 266 тысяч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14 550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69 716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85 248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982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982 тысячи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982 тысячи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Муканчинского сельского округа на 2024-2026 годы, согласно приложениям 13, 14 и 15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59 302 тысячи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20 124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39 178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61 253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1 951 тысяча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1 951 тысяча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1 951 тысяча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Алгабасского сельского округа на 2024-2026 годы, согласно приложениям 16, 17 и 18 к настоящему решению соответственно, в том числе на 2024 год в следующих объемах: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54 230 тысяч тенге: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7 675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46 555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56 206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1 976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1 976 тысяч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1 976 тысяч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Енбекшинского сельского округа на 2024-2026 годы, согласно приложениям 19, 20 и 21 к настоящему решению соответственно, в том числе на 2024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50 529 тысяч тенге: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16 692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33 837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55 293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4 764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4 764 тысячи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4 764 тысячи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Айнабулакского сельского округа на 2024-2026 годы, согласно приложениям 22, 23 и 24 к настоящему решению соответственно, в том числе на 2024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107 643 тысячи тенге: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5 505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102 138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108 230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587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587 тысяч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587 тысяч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Каблисанского сельского округа на 2024-2026 годы, согласно приложениям 25, 26 и 27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52 462 тысячи тенге: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7 295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45 167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55 606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3 144 тысячи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3 144 тысячи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3 144 тысячи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Мусабекского сельского округа на 2024-2026 годы, согласно приложениям 28, 29 и 30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122 083 тысячи тенге: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8 742 тысячи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113 341 тысяча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122 704 тысячи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621 тысяча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621 тысяча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621 тысяча тенге.".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15 апреля 2024 года № 22-89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27 декабря 2023 года № 18-67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2024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-31 319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15 апреля 2024 года № 22-89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27 декабря 2023 года № 18-67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2024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Коксуского района от 15 апреля 2024 года № 22-89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27 декабря 2023 года № 18-67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2024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15 апреля 2024 года № 22-89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27 декабря 2023 года № 18-67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2024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Коксуского района от 15 апреля 2024 года № 22-89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Коксуского района от 27 декабря 2023 года № 18-67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2024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Коксуского района от 15 апреля 2024 года № 22-89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Коксуского района от 27 декабря 2023 года № 18-67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15 апреля 2024 года № 22-89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Коксуского района от 27 декабря 2023 года № 18-67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2024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Коксуского района от 15 апреля 2024 года № 22-89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 Коксуского района от 27 декабря 2023 года № 18-67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2024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Коксуского района от 15 апреля 2024 года № 22-89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 Коксуского района от 27 декабря 2023 года № 18-67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2024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15 апреля 2024 года № 22-89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 Коксуского района от 27 декабря 2023 года № 18-67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2024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