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9b8a" w14:textId="5cd9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сельских округов Коксуского района</w:t>
      </w:r>
    </w:p>
    <w:p>
      <w:pPr>
        <w:spacing w:after="0"/>
        <w:ind w:left="0"/>
        <w:jc w:val="both"/>
      </w:pPr>
      <w:r>
        <w:rPr>
          <w:rFonts w:ascii="Times New Roman"/>
          <w:b w:val="false"/>
          <w:i w:val="false"/>
          <w:color w:val="000000"/>
          <w:sz w:val="28"/>
        </w:rPr>
        <w:t>Решение Коксуского районного маслихата области Жетісу от 3 июля 2024 года № 27-114</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маслихат Коксуского района РЕШИЛ:</w:t>
      </w:r>
    </w:p>
    <w:bookmarkEnd w:id="0"/>
    <w:bookmarkStart w:name="z8" w:id="1"/>
    <w:p>
      <w:pPr>
        <w:spacing w:after="0"/>
        <w:ind w:left="0"/>
        <w:jc w:val="both"/>
      </w:pPr>
      <w:r>
        <w:rPr>
          <w:rFonts w:ascii="Times New Roman"/>
          <w:b w:val="false"/>
          <w:i w:val="false"/>
          <w:color w:val="000000"/>
          <w:sz w:val="28"/>
        </w:rPr>
        <w:t xml:space="preserve">
      1. Утвердить регламенты собраний местного сообщества сельских округов Коксуского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маслихата Коксуского района "Об утверждении Регламентов собраний местных сообществ сельских округов Коксуского района" от 07 октября 2021 года </w:t>
      </w:r>
      <w:r>
        <w:rPr>
          <w:rFonts w:ascii="Times New Roman"/>
          <w:b w:val="false"/>
          <w:i w:val="false"/>
          <w:color w:val="000000"/>
          <w:sz w:val="28"/>
        </w:rPr>
        <w:t>№ 14-1</w:t>
      </w:r>
      <w:r>
        <w:rPr>
          <w:rFonts w:ascii="Times New Roman"/>
          <w:b w:val="false"/>
          <w:i w:val="false"/>
          <w:color w:val="000000"/>
          <w:sz w:val="28"/>
        </w:rPr>
        <w:t xml:space="preserve"> (зарегистрирован в Реестре государственной регистрации нормативных правовых актов под № 159607).</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Коксуского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Бейсенбай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Коксуского района от 3 июля 2024 года № 27-114</w:t>
            </w:r>
          </w:p>
        </w:tc>
      </w:tr>
    </w:tbl>
    <w:bookmarkStart w:name="z13" w:id="4"/>
    <w:p>
      <w:pPr>
        <w:spacing w:after="0"/>
        <w:ind w:left="0"/>
        <w:jc w:val="left"/>
      </w:pPr>
      <w:r>
        <w:rPr>
          <w:rFonts w:ascii="Times New Roman"/>
          <w:b/>
          <w:i w:val="false"/>
          <w:color w:val="000000"/>
        </w:rPr>
        <w:t xml:space="preserve"> Регламент собрания местного сообщества сельских округов Коксуского района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Коксуского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управлениии самоуправлении в Республике Казахстан" (далее – Закон).";</w:t>
      </w:r>
    </w:p>
    <w:bookmarkEnd w:id="6"/>
    <w:bookmarkStart w:name="z16"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7"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сельских округов Коксуского района, в границах которой осуществляется местное самоуправление, формируются и функционируют его органы;</w:t>
      </w:r>
    </w:p>
    <w:bookmarkEnd w:id="8"/>
    <w:bookmarkStart w:name="z18"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3) вопросы местного значения - вопросы деятельности поселка и села, не входящего в состав сельского округа Коксуского района,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сельских округов Коксуского района;</w:t>
      </w:r>
    </w:p>
    <w:bookmarkEnd w:id="10"/>
    <w:bookmarkStart w:name="z20"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1"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xml:space="preserve">
      3. Регламент собрания утверждается маслихатом Коксуского района </w:t>
      </w:r>
    </w:p>
    <w:bookmarkEnd w:id="13"/>
    <w:bookmarkStart w:name="z23" w:id="14"/>
    <w:p>
      <w:pPr>
        <w:spacing w:after="0"/>
        <w:ind w:left="0"/>
        <w:jc w:val="both"/>
      </w:pPr>
      <w:r>
        <w:rPr>
          <w:rFonts w:ascii="Times New Roman"/>
          <w:b w:val="false"/>
          <w:i w:val="false"/>
          <w:color w:val="000000"/>
          <w:sz w:val="28"/>
        </w:rPr>
        <w:t xml:space="preserve">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4"/>
    <w:bookmarkStart w:name="z24"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сельских округов Коксуского района:</w:t>
      </w:r>
    </w:p>
    <w:bookmarkEnd w:id="15"/>
    <w:bookmarkStart w:name="z25" w:id="16"/>
    <w:p>
      <w:pPr>
        <w:spacing w:after="0"/>
        <w:ind w:left="0"/>
        <w:jc w:val="both"/>
      </w:pPr>
      <w:r>
        <w:rPr>
          <w:rFonts w:ascii="Times New Roman"/>
          <w:b w:val="false"/>
          <w:i w:val="false"/>
          <w:color w:val="000000"/>
          <w:sz w:val="28"/>
        </w:rPr>
        <w:t>
       1) до 5 тысяч населения 5-8 членов собрания;</w:t>
      </w:r>
    </w:p>
    <w:bookmarkEnd w:id="16"/>
    <w:bookmarkStart w:name="z26" w:id="17"/>
    <w:p>
      <w:pPr>
        <w:spacing w:after="0"/>
        <w:ind w:left="0"/>
        <w:jc w:val="both"/>
      </w:pPr>
      <w:r>
        <w:rPr>
          <w:rFonts w:ascii="Times New Roman"/>
          <w:b w:val="false"/>
          <w:i w:val="false"/>
          <w:color w:val="000000"/>
          <w:sz w:val="28"/>
        </w:rPr>
        <w:t>
       2) 5-10 тысяч населения – 9-15 членов собрания;</w:t>
      </w:r>
    </w:p>
    <w:bookmarkEnd w:id="17"/>
    <w:bookmarkStart w:name="z27" w:id="18"/>
    <w:p>
      <w:pPr>
        <w:spacing w:after="0"/>
        <w:ind w:left="0"/>
        <w:jc w:val="both"/>
      </w:pPr>
      <w:r>
        <w:rPr>
          <w:rFonts w:ascii="Times New Roman"/>
          <w:b w:val="false"/>
          <w:i w:val="false"/>
          <w:color w:val="000000"/>
          <w:sz w:val="28"/>
        </w:rPr>
        <w:t>
       3) свыше 10 тысяч населения – 16-20 членов собрания.</w:t>
      </w:r>
    </w:p>
    <w:bookmarkEnd w:id="18"/>
    <w:bookmarkStart w:name="z28" w:id="19"/>
    <w:p>
      <w:pPr>
        <w:spacing w:after="0"/>
        <w:ind w:left="0"/>
        <w:jc w:val="both"/>
      </w:pPr>
      <w:r>
        <w:rPr>
          <w:rFonts w:ascii="Times New Roman"/>
          <w:b w:val="false"/>
          <w:i w:val="false"/>
          <w:color w:val="000000"/>
          <w:sz w:val="28"/>
        </w:rPr>
        <w:t xml:space="preserve">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9"/>
    <w:bookmarkStart w:name="z29" w:id="20"/>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20"/>
    <w:bookmarkStart w:name="z30"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1" w:id="22"/>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2"/>
    <w:bookmarkStart w:name="z32"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3" w:id="2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4"/>
    <w:bookmarkStart w:name="z34" w:id="25"/>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5" w:id="26"/>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6"/>
    <w:bookmarkStart w:name="z36"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7"/>
    <w:bookmarkStart w:name="z37"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8"/>
    <w:bookmarkStart w:name="z38" w:id="2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9"/>
    <w:bookmarkStart w:name="z39"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0"/>
    <w:bookmarkStart w:name="z40"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1"/>
    <w:bookmarkStart w:name="z41"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2"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3" w:id="34"/>
    <w:p>
      <w:pPr>
        <w:spacing w:after="0"/>
        <w:ind w:left="0"/>
        <w:jc w:val="both"/>
      </w:pPr>
      <w:r>
        <w:rPr>
          <w:rFonts w:ascii="Times New Roman"/>
          <w:b w:val="false"/>
          <w:i w:val="false"/>
          <w:color w:val="000000"/>
          <w:sz w:val="28"/>
        </w:rPr>
        <w:t>
      8.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4"/>
    <w:bookmarkStart w:name="z44"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сельского округа с указанием повестки дня.</w:t>
      </w:r>
    </w:p>
    <w:bookmarkEnd w:id="35"/>
    <w:bookmarkStart w:name="z45" w:id="36"/>
    <w:p>
      <w:pPr>
        <w:spacing w:after="0"/>
        <w:ind w:left="0"/>
        <w:jc w:val="both"/>
      </w:pPr>
      <w:r>
        <w:rPr>
          <w:rFonts w:ascii="Times New Roman"/>
          <w:b w:val="false"/>
          <w:i w:val="false"/>
          <w:color w:val="000000"/>
          <w:sz w:val="28"/>
        </w:rPr>
        <w:t>
      Аким сельского округа в течение трех рабочих дней со дня поступления письменного обращения в произвольной форме рассматривает письменное обращение и принимает решение о созыве собрания с указанием места и времени созыва.</w:t>
      </w:r>
    </w:p>
    <w:bookmarkEnd w:id="36"/>
    <w:bookmarkStart w:name="z46" w:id="37"/>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7"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8" w:id="39"/>
    <w:p>
      <w:pPr>
        <w:spacing w:after="0"/>
        <w:ind w:left="0"/>
        <w:jc w:val="both"/>
      </w:pPr>
      <w:r>
        <w:rPr>
          <w:rFonts w:ascii="Times New Roman"/>
          <w:b w:val="false"/>
          <w:i w:val="false"/>
          <w:color w:val="000000"/>
          <w:sz w:val="28"/>
        </w:rPr>
        <w:t>
      10.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9" w:id="40"/>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40"/>
    <w:bookmarkStart w:name="z50"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1" w:id="42"/>
    <w:p>
      <w:pPr>
        <w:spacing w:after="0"/>
        <w:ind w:left="0"/>
        <w:jc w:val="both"/>
      </w:pPr>
      <w:r>
        <w:rPr>
          <w:rFonts w:ascii="Times New Roman"/>
          <w:b w:val="false"/>
          <w:i w:val="false"/>
          <w:color w:val="000000"/>
          <w:sz w:val="28"/>
        </w:rPr>
        <w:t>
      11. Созыв собрания открывается акимом сельского округа или уполномоченным им лицом.</w:t>
      </w:r>
    </w:p>
    <w:bookmarkEnd w:id="42"/>
    <w:bookmarkStart w:name="z52"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3" w:id="44"/>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4"/>
    <w:bookmarkStart w:name="z54"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5"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6"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7"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8" w:id="49"/>
    <w:p>
      <w:pPr>
        <w:spacing w:after="0"/>
        <w:ind w:left="0"/>
        <w:jc w:val="both"/>
      </w:pPr>
      <w:r>
        <w:rPr>
          <w:rFonts w:ascii="Times New Roman"/>
          <w:b w:val="false"/>
          <w:i w:val="false"/>
          <w:color w:val="000000"/>
          <w:sz w:val="28"/>
        </w:rPr>
        <w:t>
      13.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в обязательном порядке могут присутствовать депутаты маслихата района, представители средств массовой информации и общественных объединений.</w:t>
      </w:r>
    </w:p>
    <w:bookmarkEnd w:id="49"/>
    <w:bookmarkStart w:name="z59"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0" w:id="51"/>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1"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2"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3"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4"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5" w:id="56"/>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6"/>
    <w:bookmarkStart w:name="z66"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7"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8" w:id="59"/>
    <w:p>
      <w:pPr>
        <w:spacing w:after="0"/>
        <w:ind w:left="0"/>
        <w:jc w:val="both"/>
      </w:pPr>
      <w:r>
        <w:rPr>
          <w:rFonts w:ascii="Times New Roman"/>
          <w:b w:val="false"/>
          <w:i w:val="false"/>
          <w:color w:val="000000"/>
          <w:sz w:val="28"/>
        </w:rPr>
        <w:t>
      1) дата и место проведения собрания;</w:t>
      </w:r>
    </w:p>
    <w:bookmarkEnd w:id="59"/>
    <w:bookmarkStart w:name="z69"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0"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1"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2"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3"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4"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5" w:id="66"/>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6" w:id="67"/>
    <w:p>
      <w:pPr>
        <w:spacing w:after="0"/>
        <w:ind w:left="0"/>
        <w:jc w:val="both"/>
      </w:pPr>
      <w:r>
        <w:rPr>
          <w:rFonts w:ascii="Times New Roman"/>
          <w:b w:val="false"/>
          <w:i w:val="false"/>
          <w:color w:val="000000"/>
          <w:sz w:val="28"/>
        </w:rPr>
        <w:t xml:space="preserve">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 </w:t>
      </w:r>
    </w:p>
    <w:bookmarkEnd w:id="67"/>
    <w:bookmarkStart w:name="z77"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8"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Коксуского района и маслихата Коксуского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9" w:id="70"/>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Коксуского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0"/>
    <w:bookmarkStart w:name="z80" w:id="71"/>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1" w:id="72"/>
    <w:p>
      <w:pPr>
        <w:spacing w:after="0"/>
        <w:ind w:left="0"/>
        <w:jc w:val="both"/>
      </w:pPr>
      <w:r>
        <w:rPr>
          <w:rFonts w:ascii="Times New Roman"/>
          <w:b w:val="false"/>
          <w:i w:val="false"/>
          <w:color w:val="000000"/>
          <w:sz w:val="28"/>
        </w:rPr>
        <w:t xml:space="preserve">
      19.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2"/>
    <w:bookmarkStart w:name="z82"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3" w:id="74"/>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xml:space="preserve">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Коксуского района или вышестоящим руководителям должностных лиц ответственных за исполнение решений собрания. </w:t>
      </w:r>
    </w:p>
    <w:bookmarkEnd w:id="75"/>
    <w:bookmarkStart w:name="z85" w:id="76"/>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Коксуского района или вышестоящим руководством соответствующих должностных лиц.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