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1c9f" w14:textId="00c1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27 декабря 2023 года № 18-67 "О бюджетах сельских округов Коксуского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6 декабря 2024 года № 35-141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Коксуского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бюджетах сельских округов Коксуского района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18-67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191873),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Балпыкского сельского округа на 2024-2026 годы, согласно приложениям 1, 2 и 3 к настоящему решению соответственно,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363 596 тысяч тенге: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309 301 тысяча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54 295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394 915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31 319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31 319 тысяч тенге: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31 319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Лабасинского сельского округа на 2024-2026 годы, согласно приложениям 7, 8 и 9 к настоящему решению соответственно, в том числе на 2024 год в следующих объемах: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584 054 тысячи тенге: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550 565 тысяч тенге;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33 489 тысяч тенге;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615 657 тысяч тенге;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31 603 тысячи тенге;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31 603 тысячи тенге: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31 603 тысячи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Муканчинского сельского округа на 2024-2026 годы, согласно приложениям 13, 14 и 15 к настоящему решению соответственно, в том числе на 2024 год в следующих объемах: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85 219 тысяч тенге: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41 198 тысяч тенге;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44 021 тысяча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87 170 тысяч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1 951 тысяча тенге;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1 951 тысяча тенге: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1 951 тысяча тенге.";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Алгабасского сельского округа на 2024-2026 годы, согласно приложениям 16, 17 и 18 к настоящему решению соответственно, в том числе на 2024 год в следующих объемах: 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60 724 тысячи тенге: 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8 895 тысяч тенге;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51 829 тысяч тенге;</w:t>
      </w:r>
    </w:p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62 700 тысяч тенге;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1 976 тысяч тенге;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1 976 тысяч тенге: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1 976 тысяч тенге.";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Енбекшинского сельского округа на 2024-2026 годы, согласно приложениям 19, 20 и 21 к настоящему решению соответственно, в том числе на 2024 год в следующих объемах: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59 450 тысяч тенге: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24 466 тысяч тенге;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34 984 тысячи тенге;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64 214 тысяч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4 764 тысячи тенге;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4 764 тысячи тенге: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4 764 тысячи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Каблисанского сельского округа на 2024-2026 годы, согласно приложениям 25, 26 и 27 к настоящему решению соответственно, в том числе на 2024 год в следующих объемах: </w:t>
      </w:r>
    </w:p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97 001 тысяча тенге: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7 395 тысяч тенге;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89 606 тысяч тенге;</w:t>
      </w:r>
    </w:p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100 145 тысяч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3 144 тысячи тенге;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3 144 тысячи тенге: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3 144 тысячи тенге.";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Мусабекского сельского округа на 2024-2026 годы, согласно приложениям 28, 29 и 30 к настоящему решению соответственно, в том числе на 2024 год в следующих объемах:</w:t>
      </w:r>
    </w:p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131 301 тысяча тенге: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16 665 тысяч тенге;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114 636 тысяч тенге;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131 922 тысячи тенге;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621 тысяча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621 тысяча тенге: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621 тысяча тенге.".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Бейсенбай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6 декабря 2024 года № 35-141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27 декабря 2023 года № 18-67</w:t>
            </w:r>
          </w:p>
        </w:tc>
      </w:tr>
    </w:tbl>
    <w:bookmarkStart w:name="z14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2024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-31 319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6 декабря 2024 года № 35-141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27 декабря 2023 года № 18-67</w:t>
            </w:r>
          </w:p>
        </w:tc>
      </w:tr>
    </w:tbl>
    <w:bookmarkStart w:name="z14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2024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Коксуского района от 6 декабря 2024 года № 35-141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27 декабря 2023 года № 18-67</w:t>
            </w:r>
          </w:p>
        </w:tc>
      </w:tr>
    </w:tbl>
    <w:bookmarkStart w:name="z14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2024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6 декабря 2024 года № 35-141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27 декабря 2023 года № 18-67</w:t>
            </w:r>
          </w:p>
        </w:tc>
      </w:tr>
    </w:tbl>
    <w:bookmarkStart w:name="z15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2024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Коксуского района от 6 декабря 2024 года № 35-141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Коксуского района от 27 декабря 2023 года № 18-67</w:t>
            </w:r>
          </w:p>
        </w:tc>
      </w:tr>
    </w:tbl>
    <w:bookmarkStart w:name="z15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2024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Коксуского района от 6 декабря 2024 года № 35-141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Коксуского района от 27 декабря 2023 года № 18-67</w:t>
            </w:r>
          </w:p>
        </w:tc>
      </w:tr>
    </w:tbl>
    <w:bookmarkStart w:name="z15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6 декабря 2024 года № 35-141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Коксуского района от 27 декабря 2023 года № 18-67</w:t>
            </w:r>
          </w:p>
        </w:tc>
      </w:tr>
    </w:tbl>
    <w:bookmarkStart w:name="z15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2024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Коксуского района от 6 декабря 2024 года № 35-141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 Коксуского района от 27 декабря 2023 года № 18-67</w:t>
            </w:r>
          </w:p>
        </w:tc>
      </w:tr>
    </w:tbl>
    <w:bookmarkStart w:name="z16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2024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Коксуского района от 6 декабря 2024 года № 35-141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 Коксуского района от 27 декабря 2023 года № 18-67</w:t>
            </w:r>
          </w:p>
        </w:tc>
      </w:tr>
    </w:tbl>
    <w:bookmarkStart w:name="z16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2024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6 декабря 2024 года № 35-141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 Коксуского района от 27 декабря 2023 года № 18-67</w:t>
            </w:r>
          </w:p>
        </w:tc>
      </w:tr>
    </w:tbl>
    <w:bookmarkStart w:name="z16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2024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