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a9ad" w14:textId="ce5a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27 декабря 2024 года № 37-147.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644 964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339 143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305 821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660 733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15 769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15 769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15 769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81 151 тысяча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25 515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55 636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85 019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3 868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3 868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196 785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56 486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140 299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199 833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3 048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3 048 тысяч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135 516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27 799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107 717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137 619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2 103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2 103 тысячи тенге: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183 261 тысяча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50 724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132 537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186 695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3 434 тысячи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3 434 тысячи тенге: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59 141 тысяча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10 741 тысяча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48 400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60 143 тысячи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1 002 тысячи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1 002 тысячи тенге: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86 676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28 801 тысяча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57 875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88 382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1 706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1 706 тысяч тенге: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Айнабулакского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128 424 тысячи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6 970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121 454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128 425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Каблисанского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298 336 тысяч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8 438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289 898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298 345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тысяч тенге: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Мусабекского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112 741 тысяча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19 067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93 674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112 745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27 декабря 2024 года № 37-147</w:t>
            </w:r>
          </w:p>
        </w:tc>
      </w:tr>
    </w:tbl>
    <w:bookmarkStart w:name="z19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2026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27 декабря 2024 года № 37-147</w:t>
            </w:r>
          </w:p>
        </w:tc>
      </w:tr>
    </w:tbl>
    <w:bookmarkStart w:name="z19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2027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27 декабря 2024 года № 37-147</w:t>
            </w:r>
          </w:p>
        </w:tc>
      </w:tr>
    </w:tbl>
    <w:bookmarkStart w:name="z20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27 декабря 2024 года № 37-147</w:t>
            </w:r>
          </w:p>
        </w:tc>
      </w:tr>
    </w:tbl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2027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27 декабря 2024 года № 37-147</w:t>
            </w:r>
          </w:p>
        </w:tc>
      </w:tr>
    </w:tbl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2026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27 декабря 2024 года № 37-147</w:t>
            </w:r>
          </w:p>
        </w:tc>
      </w:tr>
    </w:tbl>
    <w:bookmarkStart w:name="z2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2027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Коксуского района от 27 декабря 2024 года № 37-147</w:t>
            </w:r>
          </w:p>
        </w:tc>
      </w:tr>
    </w:tbl>
    <w:bookmarkStart w:name="z21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2026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Коксуского района от 27 декабря 2024 года № 37-147</w:t>
            </w:r>
          </w:p>
        </w:tc>
      </w:tr>
    </w:tbl>
    <w:bookmarkStart w:name="z21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2027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Коксуского района от 27 декабря 2024 года № 37-147</w:t>
            </w:r>
          </w:p>
        </w:tc>
      </w:tr>
    </w:tbl>
    <w:bookmarkStart w:name="z21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2026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Коксуского района от 27 декабря 2024 года № 37-147</w:t>
            </w:r>
          </w:p>
        </w:tc>
      </w:tr>
    </w:tbl>
    <w:bookmarkStart w:name="z22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2027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Коксуского района от 27 декабря 2024 года № 37-147</w:t>
            </w:r>
          </w:p>
        </w:tc>
      </w:tr>
    </w:tbl>
    <w:bookmarkStart w:name="z22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Коксуского района от 27 декабря 2024 года № 37-147</w:t>
            </w:r>
          </w:p>
        </w:tc>
      </w:tr>
    </w:tbl>
    <w:bookmarkStart w:name="z22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Коксуского района от 27 декабря 2024 года № 37-147</w:t>
            </w:r>
          </w:p>
        </w:tc>
      </w:tr>
    </w:tbl>
    <w:bookmarkStart w:name="z23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Коксуского района от 27 декабря 2024 года № 37-147</w:t>
            </w:r>
          </w:p>
        </w:tc>
      </w:tr>
    </w:tbl>
    <w:bookmarkStart w:name="z23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2027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 Коксуского района от 27 декабря 2024 года № 37-147</w:t>
            </w:r>
          </w:p>
        </w:tc>
      </w:tr>
    </w:tbl>
    <w:bookmarkStart w:name="z2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 Коксуского района от 27 декабря 2024 года № 37-147</w:t>
            </w:r>
          </w:p>
        </w:tc>
      </w:tr>
    </w:tbl>
    <w:bookmarkStart w:name="z23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2027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 Коксуского района от 27 декабря 2024 года № 37-147</w:t>
            </w:r>
          </w:p>
        </w:tc>
      </w:tr>
    </w:tbl>
    <w:bookmarkStart w:name="z24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2026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 Коксуского района от 27 декабря 2024 года № 37-147</w:t>
            </w:r>
          </w:p>
        </w:tc>
      </w:tr>
    </w:tbl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2027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2024 года № 37-147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Коксуского районного маслихата области Жетісу от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 Коксуского района от 27 декабря 2024 года № 37-147</w:t>
            </w:r>
          </w:p>
        </w:tc>
      </w:tr>
    </w:tbl>
    <w:bookmarkStart w:name="z24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2026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 Коксуского района от 27 декабря 2024 года № 37-147</w:t>
            </w:r>
          </w:p>
        </w:tc>
      </w:tr>
    </w:tbl>
    <w:bookmarkStart w:name="z25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2027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