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ff0a" w14:textId="670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26 апреля 2024 года № 8-22-104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района, подъемное пособие и социальная поддержка для приобретения или строительства жилья – бюджетный кредит, предусмотренное пунктом 1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