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11b5" w14:textId="9a01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города Жаркент и сельских округов Панфиловского района</w:t>
      </w:r>
    </w:p>
    <w:p>
      <w:pPr>
        <w:spacing w:after="0"/>
        <w:ind w:left="0"/>
        <w:jc w:val="both"/>
      </w:pPr>
      <w:r>
        <w:rPr>
          <w:rFonts w:ascii="Times New Roman"/>
          <w:b w:val="false"/>
          <w:i w:val="false"/>
          <w:color w:val="000000"/>
          <w:sz w:val="28"/>
        </w:rPr>
        <w:t>Решение Панфиловского районного маслихата области Жетісу от 27 июня 2024 года № 8-25-113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Панфиловский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прилагаемый Регламент собрания местного сообщества города Жаркент и сельских округов Панфиловского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Отменить решение Панфиловского районного маслихата "Об утверждении Регламентов собраний местных сообществ города Жаркент и сельских округов Панфиловского района" от 6 октября 2021 года </w:t>
      </w:r>
      <w:r>
        <w:rPr>
          <w:rFonts w:ascii="Times New Roman"/>
          <w:b w:val="false"/>
          <w:i w:val="false"/>
          <w:color w:val="000000"/>
          <w:sz w:val="28"/>
        </w:rPr>
        <w:t>№ 7-11-61</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 159263).</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Панфиловского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Панфиловского районного маслихата от 27 июня 2024 года № 8-25-113</w:t>
            </w:r>
          </w:p>
        </w:tc>
      </w:tr>
    </w:tbl>
    <w:bookmarkStart w:name="z13" w:id="4"/>
    <w:p>
      <w:pPr>
        <w:spacing w:after="0"/>
        <w:ind w:left="0"/>
        <w:jc w:val="left"/>
      </w:pPr>
      <w:r>
        <w:rPr>
          <w:rFonts w:ascii="Times New Roman"/>
          <w:b/>
          <w:i w:val="false"/>
          <w:color w:val="000000"/>
        </w:rPr>
        <w:t xml:space="preserve"> Регламент собрания местного сообщества города Жаркент и сельских округов Панфиловского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Жаркент и сельских округов Панфиловкого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Жаркент и сельских округов Панфиловского района, в границах которых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города Жаркент и сельских округов Панфиловского района;</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3. Регламент собрания утверждается Панфиловским районным маслихатом.</w:t>
      </w:r>
    </w:p>
    <w:bookmarkEnd w:id="13"/>
    <w:bookmarkStart w:name="z23" w:id="14"/>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Жаркент и сельских округов Панфиловского района:</w:t>
      </w:r>
    </w:p>
    <w:bookmarkEnd w:id="15"/>
    <w:bookmarkStart w:name="z25" w:id="16"/>
    <w:p>
      <w:pPr>
        <w:spacing w:after="0"/>
        <w:ind w:left="0"/>
        <w:jc w:val="both"/>
      </w:pPr>
      <w:r>
        <w:rPr>
          <w:rFonts w:ascii="Times New Roman"/>
          <w:b w:val="false"/>
          <w:i w:val="false"/>
          <w:color w:val="000000"/>
          <w:sz w:val="28"/>
        </w:rPr>
        <w:t>
      1) до 10 тысяч населения 9 членов собрания;</w:t>
      </w:r>
    </w:p>
    <w:bookmarkEnd w:id="16"/>
    <w:bookmarkStart w:name="z26" w:id="17"/>
    <w:p>
      <w:pPr>
        <w:spacing w:after="0"/>
        <w:ind w:left="0"/>
        <w:jc w:val="both"/>
      </w:pPr>
      <w:r>
        <w:rPr>
          <w:rFonts w:ascii="Times New Roman"/>
          <w:b w:val="false"/>
          <w:i w:val="false"/>
          <w:color w:val="000000"/>
          <w:sz w:val="28"/>
        </w:rPr>
        <w:t>
      2) 10-15 тысяч населения 15 членов собрания;</w:t>
      </w:r>
    </w:p>
    <w:bookmarkEnd w:id="17"/>
    <w:bookmarkStart w:name="z27" w:id="18"/>
    <w:p>
      <w:pPr>
        <w:spacing w:after="0"/>
        <w:ind w:left="0"/>
        <w:jc w:val="both"/>
      </w:pPr>
      <w:r>
        <w:rPr>
          <w:rFonts w:ascii="Times New Roman"/>
          <w:b w:val="false"/>
          <w:i w:val="false"/>
          <w:color w:val="000000"/>
          <w:sz w:val="28"/>
        </w:rPr>
        <w:t>
      3) 15-20 тысяч населения 19 членов собрания;</w:t>
      </w:r>
    </w:p>
    <w:bookmarkEnd w:id="18"/>
    <w:bookmarkStart w:name="z28" w:id="19"/>
    <w:p>
      <w:pPr>
        <w:spacing w:after="0"/>
        <w:ind w:left="0"/>
        <w:jc w:val="both"/>
      </w:pPr>
      <w:r>
        <w:rPr>
          <w:rFonts w:ascii="Times New Roman"/>
          <w:b w:val="false"/>
          <w:i w:val="false"/>
          <w:color w:val="000000"/>
          <w:sz w:val="28"/>
        </w:rPr>
        <w:t>
      4) свыше 20 тысяч населения 25 членов собрания.</w:t>
      </w:r>
    </w:p>
    <w:bookmarkEnd w:id="19"/>
    <w:bookmarkStart w:name="z29" w:id="20"/>
    <w:p>
      <w:pPr>
        <w:spacing w:after="0"/>
        <w:ind w:left="0"/>
        <w:jc w:val="both"/>
      </w:pPr>
      <w:r>
        <w:rPr>
          <w:rFonts w:ascii="Times New Roman"/>
          <w:b w:val="false"/>
          <w:i w:val="false"/>
          <w:color w:val="000000"/>
          <w:sz w:val="28"/>
        </w:rPr>
        <w:t xml:space="preserve">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20"/>
    <w:bookmarkStart w:name="z30" w:id="21"/>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1"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2" w:id="23"/>
    <w:p>
      <w:pPr>
        <w:spacing w:after="0"/>
        <w:ind w:left="0"/>
        <w:jc w:val="both"/>
      </w:pPr>
      <w:r>
        <w:rPr>
          <w:rFonts w:ascii="Times New Roman"/>
          <w:b w:val="false"/>
          <w:i w:val="false"/>
          <w:color w:val="000000"/>
          <w:sz w:val="28"/>
        </w:rPr>
        <w:t>
      7. Собрание проводится по текущим вопросам местного значения:</w:t>
      </w:r>
    </w:p>
    <w:bookmarkEnd w:id="23"/>
    <w:bookmarkStart w:name="z33"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4" w:id="25"/>
    <w:p>
      <w:pPr>
        <w:spacing w:after="0"/>
        <w:ind w:left="0"/>
        <w:jc w:val="both"/>
      </w:pPr>
      <w:r>
        <w:rPr>
          <w:rFonts w:ascii="Times New Roman"/>
          <w:b w:val="false"/>
          <w:i w:val="false"/>
          <w:color w:val="000000"/>
          <w:sz w:val="28"/>
        </w:rPr>
        <w:t>
      согласование проекта бюджета города Жаркент и сельских округов Панфиловского района и отчета об исполнении бюджета;</w:t>
      </w:r>
    </w:p>
    <w:bookmarkEnd w:id="25"/>
    <w:bookmarkStart w:name="z35" w:id="26"/>
    <w:p>
      <w:pPr>
        <w:spacing w:after="0"/>
        <w:ind w:left="0"/>
        <w:jc w:val="both"/>
      </w:pPr>
      <w:r>
        <w:rPr>
          <w:rFonts w:ascii="Times New Roman"/>
          <w:b w:val="false"/>
          <w:i w:val="false"/>
          <w:color w:val="000000"/>
          <w:sz w:val="28"/>
        </w:rPr>
        <w:t>
      согласование корректировки бюджета города Жаркент и сельских округов Панфиловского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6" w:id="27"/>
    <w:p>
      <w:pPr>
        <w:spacing w:after="0"/>
        <w:ind w:left="0"/>
        <w:jc w:val="both"/>
      </w:pPr>
      <w:r>
        <w:rPr>
          <w:rFonts w:ascii="Times New Roman"/>
          <w:b w:val="false"/>
          <w:i w:val="false"/>
          <w:color w:val="000000"/>
          <w:sz w:val="28"/>
        </w:rPr>
        <w:t>
      согласование решений аппаратов акима города Жаркент и сельских округов Панфиловского района по управлению коммунальной собственностью города Жаркент и сельских округов Панфиловского района (коммунальной собственностью местного самоуправления);</w:t>
      </w:r>
    </w:p>
    <w:bookmarkEnd w:id="27"/>
    <w:bookmarkStart w:name="z37"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Жаркент и сельских округов Панфиловского района;</w:t>
      </w:r>
    </w:p>
    <w:bookmarkEnd w:id="28"/>
    <w:bookmarkStart w:name="z38"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Жаркент и сельских округов Панфиловского района;</w:t>
      </w:r>
    </w:p>
    <w:bookmarkEnd w:id="29"/>
    <w:bookmarkStart w:name="z39" w:id="30"/>
    <w:p>
      <w:pPr>
        <w:spacing w:after="0"/>
        <w:ind w:left="0"/>
        <w:jc w:val="both"/>
      </w:pPr>
      <w:r>
        <w:rPr>
          <w:rFonts w:ascii="Times New Roman"/>
          <w:b w:val="false"/>
          <w:i w:val="false"/>
          <w:color w:val="000000"/>
          <w:sz w:val="28"/>
        </w:rPr>
        <w:t>
      согласование отчуждения коммунального имущества города Жаркент и сельских округов Панфиловского района;</w:t>
      </w:r>
    </w:p>
    <w:bookmarkEnd w:id="30"/>
    <w:bookmarkStart w:name="z40"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города Жаркент и сельских округов Панфиловского района;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8. Собрание может созываться акимом города Жаркент и сельских округов Панфиловского района самостоятельно либо по инициативе не менее десяти процентов членов собрания, делегированных сходом местного сообщества (далее – члены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города Жаркент и сельских округов Панфиловского района с указанием повестки дня.</w:t>
      </w:r>
    </w:p>
    <w:bookmarkEnd w:id="36"/>
    <w:bookmarkStart w:name="z46" w:id="37"/>
    <w:p>
      <w:pPr>
        <w:spacing w:after="0"/>
        <w:ind w:left="0"/>
        <w:jc w:val="both"/>
      </w:pPr>
      <w:r>
        <w:rPr>
          <w:rFonts w:ascii="Times New Roman"/>
          <w:b w:val="false"/>
          <w:i w:val="false"/>
          <w:color w:val="000000"/>
          <w:sz w:val="28"/>
        </w:rPr>
        <w:t>
      Аким города Жаркент и сельских округов Панфиловского района в течение трех рабочих дней со дня поступления письменного обращения в произвольной форме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Панфиловского района или сайт акимата Панфиловского района, официальные аккаунты в социальных сетях аппарата акима города Жаркент и сельских округов Панфиловского района,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xml:space="preserve">
      10. Перед началом созыва собрания аппаратом акима города Жаркент и сельских округов Панфиловского района проводятся регистрация присутствующих членов собрания, ее результаты оглашаются акимом города Жаркент и сельских округов Панфиловского района или уполномоченным им лицом перед началом созыва собрания и заносятся в протокол собрания с указанием места и времени проведения созыва. </w:t>
      </w:r>
    </w:p>
    <w:bookmarkEnd w:id="40"/>
    <w:bookmarkStart w:name="z50" w:id="41"/>
    <w:p>
      <w:pPr>
        <w:spacing w:after="0"/>
        <w:ind w:left="0"/>
        <w:jc w:val="both"/>
      </w:pPr>
      <w:r>
        <w:rPr>
          <w:rFonts w:ascii="Times New Roman"/>
          <w:b w:val="false"/>
          <w:i w:val="false"/>
          <w:color w:val="000000"/>
          <w:sz w:val="28"/>
        </w:rPr>
        <w:t>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41"/>
    <w:bookmarkStart w:name="z51"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2" w:id="43"/>
    <w:p>
      <w:pPr>
        <w:spacing w:after="0"/>
        <w:ind w:left="0"/>
        <w:jc w:val="both"/>
      </w:pPr>
      <w:r>
        <w:rPr>
          <w:rFonts w:ascii="Times New Roman"/>
          <w:b w:val="false"/>
          <w:i w:val="false"/>
          <w:color w:val="000000"/>
          <w:sz w:val="28"/>
        </w:rPr>
        <w:t>
      11. Созыв собрания открывается акимом города Жаркент и сельских округов Панфиловского района или уполномоченным им лицом.</w:t>
      </w:r>
    </w:p>
    <w:bookmarkEnd w:id="43"/>
    <w:bookmarkStart w:name="z53"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4" w:id="45"/>
    <w:p>
      <w:pPr>
        <w:spacing w:after="0"/>
        <w:ind w:left="0"/>
        <w:jc w:val="both"/>
      </w:pPr>
      <w:r>
        <w:rPr>
          <w:rFonts w:ascii="Times New Roman"/>
          <w:b w:val="false"/>
          <w:i w:val="false"/>
          <w:color w:val="000000"/>
          <w:sz w:val="28"/>
        </w:rPr>
        <w:t>
      12. Повестка дня собрания формируется аппаратом акима города Жаркент и сельских округов Панфиловского района на основе предложений, вносимых членами собрания, акимом города Жаркент и сельских округов Панфиловского района.</w:t>
      </w:r>
    </w:p>
    <w:bookmarkEnd w:id="45"/>
    <w:bookmarkStart w:name="z55"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6"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7"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8"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59" w:id="50"/>
    <w:p>
      <w:pPr>
        <w:spacing w:after="0"/>
        <w:ind w:left="0"/>
        <w:jc w:val="both"/>
      </w:pPr>
      <w:r>
        <w:rPr>
          <w:rFonts w:ascii="Times New Roman"/>
          <w:b w:val="false"/>
          <w:i w:val="false"/>
          <w:color w:val="000000"/>
          <w:sz w:val="28"/>
        </w:rPr>
        <w:t>
      13. На созыв собрания приглашаются депутаты Панфиловского районного маслихата, представители аппарата акима Панфиловского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в обязательном порядке приглашаются представители средств массовой информации и общественных объединений.</w:t>
      </w:r>
    </w:p>
    <w:bookmarkEnd w:id="50"/>
    <w:bookmarkStart w:name="z60"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1" w:id="52"/>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2"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3"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4"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5"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66" w:id="57"/>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bookmarkEnd w:id="57"/>
    <w:bookmarkStart w:name="z67"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68"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69" w:id="60"/>
    <w:p>
      <w:pPr>
        <w:spacing w:after="0"/>
        <w:ind w:left="0"/>
        <w:jc w:val="both"/>
      </w:pPr>
      <w:r>
        <w:rPr>
          <w:rFonts w:ascii="Times New Roman"/>
          <w:b w:val="false"/>
          <w:i w:val="false"/>
          <w:color w:val="000000"/>
          <w:sz w:val="28"/>
        </w:rPr>
        <w:t>
      1) дата и место проведения собрания;</w:t>
      </w:r>
    </w:p>
    <w:bookmarkEnd w:id="60"/>
    <w:bookmarkStart w:name="z70"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1"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2"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3"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4"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города Жаркент и сельских округов Панфиловского района, за исключением случаев, когда протокол содержит решение собрания местного сообщества об инициировании вопроса о прекращении полномочий акима города Жаркент и сельских округов Панфиловского района.</w:t>
      </w:r>
    </w:p>
    <w:bookmarkEnd w:id="65"/>
    <w:bookmarkStart w:name="z75"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Жаркент и сельских округов Панфиловского района подписывается председателем и секретарем собрания и в течение пяти рабочих дней передается на рассмотрение в Панфиловский районный маслихат.</w:t>
      </w:r>
    </w:p>
    <w:bookmarkEnd w:id="66"/>
    <w:bookmarkStart w:name="z76" w:id="67"/>
    <w:p>
      <w:pPr>
        <w:spacing w:after="0"/>
        <w:ind w:left="0"/>
        <w:jc w:val="both"/>
      </w:pPr>
      <w:r>
        <w:rPr>
          <w:rFonts w:ascii="Times New Roman"/>
          <w:b w:val="false"/>
          <w:i w:val="false"/>
          <w:color w:val="000000"/>
          <w:sz w:val="28"/>
        </w:rPr>
        <w:t>
      16. Решения, принятые собранием, рассматриваются акимом города Жаркент и сельских округов Панфиловского района в срок не более пяти рабочих дней.</w:t>
      </w:r>
    </w:p>
    <w:bookmarkEnd w:id="67"/>
    <w:bookmarkStart w:name="z77" w:id="68"/>
    <w:p>
      <w:pPr>
        <w:spacing w:after="0"/>
        <w:ind w:left="0"/>
        <w:jc w:val="both"/>
      </w:pPr>
      <w:r>
        <w:rPr>
          <w:rFonts w:ascii="Times New Roman"/>
          <w:b w:val="false"/>
          <w:i w:val="false"/>
          <w:color w:val="000000"/>
          <w:sz w:val="28"/>
        </w:rPr>
        <w:t>
      17. В случае выражения акимом города Жаркент и сельских округов Панфиловского района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8"/>
    <w:bookmarkStart w:name="z78"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Жаркент и сельских округов Панфиловского района, вопрос разрешается вышестоящим акимом.</w:t>
      </w:r>
    </w:p>
    <w:bookmarkEnd w:id="69"/>
    <w:bookmarkStart w:name="z79" w:id="70"/>
    <w:p>
      <w:pPr>
        <w:spacing w:after="0"/>
        <w:ind w:left="0"/>
        <w:jc w:val="both"/>
      </w:pPr>
      <w:r>
        <w:rPr>
          <w:rFonts w:ascii="Times New Roman"/>
          <w:b w:val="false"/>
          <w:i w:val="false"/>
          <w:color w:val="000000"/>
          <w:sz w:val="28"/>
        </w:rPr>
        <w:t>
      Аким города Жаркент и сельских округов Панфиловского района, в течение двух рабочих дней, направляет в адрес вышестоящего акима Панфиловского района и маслихата Панфиловского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0" w:id="7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Панфиловского района вопросов, вызвавших несогласие между акимом города Жаркент и сельских округов Панфиловского района и собрания местного сообщества в порядке предусмотренным статьей 11 Закона, принимает решение в течение пяти рабочих дней.</w:t>
      </w:r>
    </w:p>
    <w:bookmarkEnd w:id="71"/>
    <w:bookmarkStart w:name="z81" w:id="72"/>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Жаркент или сельского округа.</w:t>
      </w:r>
    </w:p>
    <w:bookmarkEnd w:id="72"/>
    <w:bookmarkStart w:name="z82" w:id="73"/>
    <w:p>
      <w:pPr>
        <w:spacing w:after="0"/>
        <w:ind w:left="0"/>
        <w:jc w:val="both"/>
      </w:pPr>
      <w:r>
        <w:rPr>
          <w:rFonts w:ascii="Times New Roman"/>
          <w:b w:val="false"/>
          <w:i w:val="false"/>
          <w:color w:val="000000"/>
          <w:sz w:val="28"/>
        </w:rPr>
        <w:t>
      19. Решения, принятые на созыве собрания, распространяются аппаратом акима города Жаркент и сельских округов Панфиловского района через средства массовой информации или через официальный сайт акимата Панфиловского района, через интернет ресурсы.</w:t>
      </w:r>
    </w:p>
    <w:bookmarkEnd w:id="73"/>
    <w:bookmarkStart w:name="z83" w:id="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4"/>
    <w:bookmarkStart w:name="z84" w:id="75"/>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Панфиловского района или вышестоящим руководителям должностных лиц ответственных за исполнение решений собрания.</w:t>
      </w:r>
    </w:p>
    <w:bookmarkEnd w:id="76"/>
    <w:bookmarkStart w:name="z86" w:id="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Панфиловского района или вышестоящим руководством соответствующих должностных лиц.</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