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1e9" w14:textId="1f42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8-14-65 "О бюджете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сентября 2024 года № 8-30-129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191678)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16 618 798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4 805 253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56 365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1 760 212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9 996 968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26 614 692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192 675 тысяч тенге, в том числе: бюджетные кредиты 245 520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10 188 569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10 188 569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10 133 317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1 231 082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1 286 334 тысячи тенге.";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резерв акимата Панфиловского района на 2024 год в сумме 114 857 тысяч тенге.".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25 сентября 2024 года № 8-30-129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