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872b" w14:textId="d5b8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Панфиловского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25 декабря 2024 года № 8-36-148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Панфиловский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15 708 497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5 721 764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60 013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1 606 454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8 320 266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14 475 649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196 083 тысячи тенге, в том числе: бюджетные кредиты 263 617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67 534 тысячи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1 036 765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1 036 765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263 617 тысяч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1 300 382 тысячи тенге;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бюджетных изъятий из бюджетов города Жаркент и сельских округов в районной бюджет в сумме 611 001 тысяча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Жаркент 567 207 тысяч тенге;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Атамекенского сельского округа 34 220 тысяч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Кокталского сельского округа 9 574 тысячи тенге.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2025 год объемы бюджетных субвенций, передаваемых из районного бюджета в бюджеты сельских округов, в сумме 312 885 тысяч тенге, в том числе: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Айдарлинскому сельскому округу 34 977 тысяч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Баскунчинскому сельскому округу 27 281 тысяча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Бирликскому сельскому округу 15 510 тысяч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Жаскентскому сельскому округу 21 625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Конуроленскому сельскому округу 36 899 тысяч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Сарыбельскому сельскому округу 37 913 тысяч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Талдинскому сельскому округу 27 754 тысячи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Улкенагашскому сельскому округу 39 280 тысяч тенге;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Улкеншыганскому сельскому округу 3 872 тысячи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Ушаралскому сельскому округу 29 912 тысяч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Шолакайскому сельскому округу 37 862 тысячи тенге.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целевые текущие трансферты бюджетам города районного значения, сельских округов, в том числе на: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капитальные расходы государственных органов;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населенных пунктов;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Панфиловского района.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акимата Панфиловского района на 2025 год в сумме 142 605 тысяч тенге.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2024 года № 8-36-148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15 708 497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5 721 764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2 192 825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1 606 454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7 709 265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25 декабря 2024 года № 8-36-148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21 806 865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5 879 096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3 262 078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8 708 858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8 391 786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8 391 786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7 157 248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6 468 478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-8 136 554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25 декабря 2024 года № 8-36-148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12 853 521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