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baa9" w14:textId="948b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25 декабря 2023 года № 8-14-66 "О бюджетах города Жаркент и сельских округов Панфиловского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2 декабря 2024 года № 8-34-141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Панфиловский районный маслихат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бюджетах города Жаркент и сельских округов Панфиловского района на 2024-2026 годы"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8-14-66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192012) следующие изменения: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Жаркент на 2024-2026 годы согласно приложениям 1, 2 и 3 к настоящему решению соответственно, в том числе на 2024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592 616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563 607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29 009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715 291 тысяча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122 675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122 675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122 675 тысяч тенге.";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Айдарлинского сельского округа на 2024-2026 годы согласно приложениям 4, 5 и 6 к настоящему решению соответственно, в том числе на 2024 год в следующих объемах: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41 631 тысяча тенге, в том числе: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4 853 тысячи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36 778 тысяч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42 965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1 334 тысячи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1 334 тысячи тенге, в том числе: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1 334 тысячи тенге.";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Баскунчинского сельского округа на 2024-2026 годы согласно приложениям 7, 8 и 9 к настоящему решению соответственно, в том числе на 2024 год в следующих объемах: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246 597 тысяч тенге, в том числе: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16 162 тысячи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230 435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256 052 тысячи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9 455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9 455 тысяч тенге, в том числе: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9 455 тысяч тенге.";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Бирликского сельского округа на 2024-2026 годы согласно приложениям 10, 11 и 12 к настоящему решению соответственно, в том числе на 2024 год в следующих объемах: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91 212 тысяч тенге, в том числе: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21 142 тысячи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70 070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107 823 тысячи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16 611 тысяч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16 611 тысяч тенге, в том числе: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16 611 тысяч тенге.";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Жаскентского сельского округа на 2024-2026 годы согласно приложениям 13, 14 и 15 к настоящему решению соответственно, в том числе на 2024 год в следующих объемах: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53 660 тысяч тенге, в том числе: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20 413 тысяч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33 247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63 400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9 740 тысяч тенге;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9 740 тысяч тенге, в том числе: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9 740 тысяч тенге.";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Коктальского сельского округа на 2024-2026 годы согласно приложениям 16, 17 и 18 к настоящему решению соответственно, в том числе на 2024 год в следующих объемах: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69 663 тысячи тенге, в том числе: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69 640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тысячи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94 359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24 696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24 696 тысяч тенге, в том числе: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24 696 тысяч тенге.";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Конуроленского сельского округа на 2024-2026 годы согласно приложениям 19, 20 и 21 к настоящему решению соответственно, в том числе на 2024 год в следующих объемах: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50 421 тысяча тенге, в том числе: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10 676 тысяч тенге;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39 745 тысяч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52 582 тысячи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2 161 тысяча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2 161 тысяча тенге, в том числе: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2 161 тысяча тенге.";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Атамекенского сельского округа на 2024-2026 годы согласно приложениям 22, 23 и 24 к настоящему решению соответственно, в том числе на 2024 год в следующих объемах: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115 958 тысяч тенге, в том числе: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100 897 тысяч тенге;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15 020 тысяч тенге;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тысяча тенге;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187 157 тысяч тенге;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71 199 тысяч тенге;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71 199 тысяч тенге, в том числе: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71 199 тысяч тенге.";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Сарыбельского сельского округа на 2024-2026 годы согласно приложениям 25, 26 и 27 к настоящему решению соответственно, в том числе на 2024 год в следующих объемах: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58 584 тысячи тенге, в том числе: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4 493 тысячи тенге;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54 091 тысяча тенге;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67 051 тысяча тенге;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8 467 тысяч тенге;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8 467 тысяч тенге, в том числе: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8 467 тысяч тенге.";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Талдынского сельского округа на 2024-2026 годы согласно приложениям 28, 29 и 30 к настоящему решению соответственно, в том числе на 2024 год в следующих объемах: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51 922 тысячи тенге, в том числе: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13 736 тысяч тенге;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38 186 тысяч тенге;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56 583 тысячи тенге;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4 661 тысяча тенге;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4 661 тысяча тенге, в том числе: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4 661 тысяча тенге.";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Улкенагашского сельского округа на 2024-2026 годы согласно приложениям 31, 32 и 33 к настоящему решению соответственно, в том числе на 2024 год в следующих объемах: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48 838 тысяч тенге, в том числе: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6 850 тысяч тенге;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41 988 тысяч тенге;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53 348 тысяч тенге;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4 510 тысяч тенге;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4 510 тысяч тенге, в том числе: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4 510 тысяч тенге.";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Улкеншыганского сельского округа на 2024-2026 годы согласно приложениям 34, 35 и 36 к настоящему решению соответственно, в том числе на 2024 год в следующих объемах: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67 181 тысяча тенге, в том числе: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45 198 тысяч тенге;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21 983 тысячи тенге;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71 688 тысяч тенге;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4 507 тысяч тенге;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4 507 тысяч тенге, в том числе: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4 507 тысяч тенге.";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Ушаральского сельского округа на 2024-2026 годы согласно приложениям 37, 38 и 39 к настоящему решению соответственно, в том числе на 2024 год в следующих объемах: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52 799 тысяч тенге, в том числе: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15 008 тысяч тенге;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37 791 тысяча тенге;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56 508 тысяч тенге;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3 709 тысяч тенге;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3 709 тысяч тенге, в том числе: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3 709 тысяч тенге.";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Шолакайского сельского округа на 2024-2026 годы согласно приложениям 40, 41 и 42 к настоящему решению соответственно, в том числе на 2024 год в следующих объемах: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50 916 тысяч тенге, в том числе: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19 193 тысячи тенге;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31 723 тысячи тенге;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55 277 тысяч тенге;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4 361 тысяча тенге;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4 361 тысяча тенге, в том числе: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4 361 тысяча тенге.".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02 декабря 2024 года № 8-38-134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25 декабря 2023 года №8-14-66</w:t>
            </w:r>
          </w:p>
        </w:tc>
      </w:tr>
    </w:tbl>
    <w:bookmarkStart w:name="z267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2024 год 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-122 675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Панфиловского районного маслихата от 02 декабря 2024 года № 8-38-134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25 декабря 2023 года №8-14-66</w:t>
            </w:r>
          </w:p>
        </w:tc>
      </w:tr>
    </w:tbl>
    <w:bookmarkStart w:name="z270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2024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Панфиловского районного маслихата от 02 декабря 2024 года № 8-38-134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Панфиловского районного маслихата от 25 декабря 2023 года №8-14-66</w:t>
            </w:r>
          </w:p>
        </w:tc>
      </w:tr>
    </w:tbl>
    <w:bookmarkStart w:name="z273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2024 год 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02 декабря 2024 года № 8-38-134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Панфиловского районного маслихата от 25 декабря 2023 года №8-14-66</w:t>
            </w:r>
          </w:p>
        </w:tc>
      </w:tr>
    </w:tbl>
    <w:bookmarkStart w:name="z276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2024 год 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Панфиловского районного маслихата от 02 декабря 2024 года № 8-38-134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Панфиловского районного маслихата от 25 декабря 2023 года №8-14-66</w:t>
            </w:r>
          </w:p>
        </w:tc>
      </w:tr>
    </w:tbl>
    <w:bookmarkStart w:name="z279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2024 год 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Панфиловского районного маслихата от 02 декабря 2024 года № 8-38-134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Панфиловского районного маслихата от 25 декабря 2023 года №8-14-66</w:t>
            </w:r>
          </w:p>
        </w:tc>
      </w:tr>
    </w:tbl>
    <w:bookmarkStart w:name="z282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2024 год 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-24 696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Панфиловского районного маслихата от 02 декабря 2024 года № 8-38-134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Панфиловского районного маслихата от 25 декабря 2023 года №8-14-66</w:t>
            </w:r>
          </w:p>
        </w:tc>
      </w:tr>
    </w:tbl>
    <w:bookmarkStart w:name="z285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2024 год 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Панфиловского районного маслихата от 02 декабря 2024 года № 8-38-134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Панфиловского районного маслихата от 25 декабря 2023 года №8-14-66</w:t>
            </w:r>
          </w:p>
        </w:tc>
      </w:tr>
    </w:tbl>
    <w:bookmarkStart w:name="z288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Атамекенского сельского округа на 2024 год 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-71 199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Панфиловского районного маслихата от 02 декабря 2024 года № 8-38-134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Панфиловского районного маслихата от 25 декабря 2023 года №8-14-66</w:t>
            </w:r>
          </w:p>
        </w:tc>
      </w:tr>
    </w:tbl>
    <w:bookmarkStart w:name="z291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2024 год 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Панфиловского районного маслихата от 02 декабря 2024 года № 8-38-134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Панфиловского районного маслихата от 25 декабря 2023 года №8-14-66</w:t>
            </w:r>
          </w:p>
        </w:tc>
      </w:tr>
    </w:tbl>
    <w:bookmarkStart w:name="z294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2024 год 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Панфиловского районного маслихата от 02 декабря 2024 года № 8-38-134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Панфиловского районного маслихата от 25 декабря 2023 года №8-14-66</w:t>
            </w:r>
          </w:p>
        </w:tc>
      </w:tr>
    </w:tbl>
    <w:bookmarkStart w:name="z297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2024 год 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Панфиловского районного маслихата от 02 декабря 2024 года № 8-38-134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Панфиловского районного маслихата от 25 декабря 2023 года №8-14-66</w:t>
            </w:r>
          </w:p>
        </w:tc>
      </w:tr>
    </w:tbl>
    <w:bookmarkStart w:name="z300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2024 год 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Панфиловского районного маслихата от 02 декабря 2024 года № 8-38-134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Панфиловского районного маслихата от 25 декабря 2023 года №8-14-66</w:t>
            </w:r>
          </w:p>
        </w:tc>
      </w:tr>
    </w:tbl>
    <w:bookmarkStart w:name="z303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2024 год 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Панфиловского районного маслихата от 02 декабря 2024 года № 8-38-134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Панфиловского районного маслихата от 25 декабря 2023 года №8-14-66</w:t>
            </w:r>
          </w:p>
        </w:tc>
      </w:tr>
    </w:tbl>
    <w:bookmarkStart w:name="z306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2024 год 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